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47e0" w14:textId="bec4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Румыния Үкіметінің арасындағы Өсімдіктер карантині саласындағы ынтымақтастық туралы конвенцияға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маусым N 857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халықаралық шарттарын жасасу, орындау және күшін жою тәртібі туралы" 1995 жылғы 12 желтоқсандағы N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8-бабына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Румыния Үкіметінің арасындағы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Өсімдіктер карантині саласындағы ынтымақтастық туралы конвенцияға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Ауыл шаруашылығы вице-министрі Қадырхан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Махмұтұлы Отаровқа Қазақстан Республикасының Үкіметі мен Румыния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Өсімдіктер карантині саласындағы ынтымақтастық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конвенцияға Қазақстан Республикасы Үкіметінің атынан қол қоюға өкілеттік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