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ae28" w14:textId="e89a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наурыздағы N 289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 822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сақтау, білім және спорт министрлігiн Астана қаласына орналастыру туралы" Қазақстан Республикасы үкіметінің 1999 жылғы 24 наурыздағы N 289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Қазақстан Республикасы Денсаулық сақтау, білім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көшірілетін қызметкерлерінің нормативі штат санының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лимитінің отыз процентінде (56 адам) белгіленсін".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