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54fda" w14:textId="8754f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1998 жылғы 4 желтоқсандағы N 1242 қаулысына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1999 жылғы 22 маусым N 819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"Қоғамдық жұмыстарды ұйымдастыру туралы ережені бекіту туралы" Қазақстан Республикасы Үкіметінің 1998 жылғы 4 желтоқсандағы N 1242 </w:t>
      </w:r>
      <w:r>
        <w:rPr>
          <w:rFonts w:ascii="Times New Roman"/>
          <w:b w:val="false"/>
          <w:i w:val="false"/>
          <w:color w:val="000000"/>
          <w:sz w:val="28"/>
        </w:rPr>
        <w:t xml:space="preserve">P981242_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(Қазақстан Республикасының ПҮАЖ-ы, 1998 ж., N 45, 409-құжат) мынадай өзгерістер мен толықтырулар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қаулымен бекітілген Қоғамдық жұмыстарды ұйымдастыру туралы ережеде: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кіріспесіндегі және 22-тармақтағы "мемлекеттік жұмыспен қамту қызметіне", "Мемлекеттік жұмыспен қамту қызметінің" деген сөздер тиісінше "Жұмыспен қамту мәселелері жөніндегі уәкілетті органға", "Жұмыспен қамту мәселелері жөніндегі уәкілетті органның"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1-тармақтағы "Мемлекеттік жұмыспен қамту қызметінің жолдамасы бойынша" деген сөздер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2-тармақ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"2. Ақы төленетін қоғамдық жұмыстарды жергілікті атқарушы органдар ұйымдастырады.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Жұмыспен қамту мәселелері жөніндегі уәкілетті орган заңдарда белгіленген тәртіппен ақы төленетін қоғамдық жұмыстарды ұйымдастыруға арналған мемлекеттік тапсырысты ұйымдарға шарттық негізде орналастырады";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6-тармақ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"6. Жергілікті атқарушы органдар ақы төленетін қоғамдық жұмыстарды ұйымдастыру жөніндегі шараларды қамтитын жұмыспен қамтудың аймақтық бағдарламаларын әзірлейді және бекітеді";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9-тармақ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"9. Азаматтарды қоғамдық жұмыстарға жіберуді жұмыспен қамту мәселелері жөніндегі уәкілетті орган жүзеге асырады";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12-тармақтың екінші абзацындағы "міндетті әлеуметтік және медициналық сақтандыру" деген сөздер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13-тармақ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"13. Материалдық жәрдем көрсетілген, қоғамдық жұмыстарға жіберілген жұмыссыздарға жұмыс басталған күннен бастап материалдық жәрдем төлеу тоқтатылады";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14-тармақ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"14. Ақы төленетін қоғамдық жұмыстарды қаржыландыру осы жұмыстарды ұйымдастыратын ұйымдардың қаражаты есебінен және еңбекақы төлеуге жұмсалатын шығынды ішінара өтеу мемлекеттік бюджеттен жүргізіледі";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15-тармақта "бағдарламаларында" деген сөз "ұйымдастыру жөніндегі іс-шараларында"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17-тармақта: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"Мемлекеттік жұмыспен қамтуға жәрдемдесу қорының" деген сөздер "жергілікті бюджеттің"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"Қолы бос халық үшін еңбекке ақы төлеу жұмыс беруші қаражатының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немесе жергілікті бюджет қаражатының есебінен жүргізіледі" деген сөйлем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алынып тасталсын;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18-тармақ алынып тасталсын.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21-тармақта: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"Мемлекеттік жұмыспен қамту қызметі қоғамдық жұмыстарды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ұйымдастырған кезде:" деген сөздер "Жұмыспен қамту мәселелері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жөніндегі уәкілетті орган:" деген сөздермен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мынадай мазмұндағы 2-1) тармақшамен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"2-1) орталық атқарушы органға қоғамдық жұмыстарды ұйымдастыруға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арналған мемлекеттік тапсырыстың атқарылғандығы туралы есеп береді;";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Осы қаулы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Оқығандар: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Омарбекова 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Қасымбеков Б.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