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6922" w14:textId="7236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 шығару өкілеттігін Қазақстан Республикасының Президентіне беру туралы" Қазақстан Республикасы Конституциялық заңының жобасын Қазақстан Республикасы Парламентінің Мәжілісінен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маусым N 818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"Заң шығару өкілеттігін Қазақстан Республикасының Президентіне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беру туралы" Қазақстан Республикасы Конституциялық заңының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Парламентінің Мәжілісінен қайтарылып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