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38f7" w14:textId="19d3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Азиядағы өзара іс-қимыл және сенім шаралары жөніндегі кеңеске мүше мемлекеттердің сыртқы істер министрлерінің кездесуін дайындау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маусым N 763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1999 жылғы 9 қыркүйекте Алматы қаласында өтетін Азиядағы өзара іс-қимыл және сенім шаралары жөніндегі кеңеске мүше мемлекеттердің сыртқы істер министрлерінің кездесуін дайындау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1999 жылдың 26-28 мамыры аралығындағы кезеңде Алматы қаласында Азиядағы өзара іс-қимыл және сенім шаралары жөніндегі кеңеске мүше мемлекеттердің сыртқы істер министрлерінің кездесуін дайындау жөніндегі Арнайы жұмыс тобының мәжілісін өткізу үшін республикалық бюджетте қарастырылған "Өкілдік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шығыстар" бағдарламасы есебінен қосымшаға сәйкес қаражат бөлсін.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істер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1999 ж. 15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763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1999 жылғы 26-28 мамырда арнайы жұмыс тобының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мәжілісін өткізуге жұмсалатын шығыстардың сметасы,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Алматы қаласы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"Достық" қонақүйінің конференц-залын жалға алу - сағатына 6900 теңге. АЖТ жұмысының ұзақтығы - 3 күн, 1 күнгі мәжілістің ұзақтығы - 9 сағат (9.00-18.00). Қонақүй бағаны 20%-ке азайтады.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Барлығы: 130 640 теңге (азайтуды есепке алғанда).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Ілеспе аударма аппаратурасын жалға алу - күніне 28750 теңге, 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күнге 86250 теңге, аппаратураны орнату және қайта жинастыру үшін 17250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Барлығы: 103 500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Аудармашылардың қызметіне төлемақы - 2 адам (аударманың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сағаты 4025 - теңге, 7 сағаттан 3 күнге - 169 050 теңге).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АЖТ мәжілісіне қатысушылардың құрметіне қабылдау - 40 адам (ҚР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Сыртқыісминінің қабылдау үйі - 90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Барлығы: 493 190 (төрт жүз тоқсан үш мың бір жүз тоқсан)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АЖТ мәжілісіне қатысушылардың күтіліп отырған саны - 40 адам.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Нарбаев 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