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6fc8" w14:textId="6186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 бойынша Өзбекстан Республикасының автокөлік құралдарының жүріп өтуі үшін алым ставкасы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15 маусым N 761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мен Өзбекстан Республикасының арасындағы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сауда-экономикалық ынтымақтастықты кеңейту мақсатында Қазақстан 
Республикасының Үкіметі қаулы етеді:
     1. Өзбекстан Республикасының ерте пісетін көкөністері мен 
жеміс-жидектерін тасымалдайтын автокөлік құралдары үшін алым 150 АҚШ 
долларына баламды сомаға тең деп белгіленсін.
     2. Осы қаулы қол қойылған күнінен бастап күшіне енеді.
     Қазақстан Республикасының
       Премьер-Министрі
   Оқығандар:
   Қобдалиева Н.М.
   Орынбекова Д.К.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