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5ae2" w14:textId="b4d5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жоғары бiлiм министрлiгiне ведомстволық бағыныстағы бiрқатар ұйымдарды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бюджеттен қаржыландырылатын бағдарламалардың әкiмшi-мекемелерiнiң мәселелерi" туралы Қазақстан Республикасы Үкiметiнiң 1998 жылғы 25 желтоқсандағы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қайта ұйымдастырылсын: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1-қосымшаға сәйкес ұйымдарды бiрiктiру жолымен Шаруашылық жүргiзу құқығындағы "Қазақстан Республикасының Минералды шикiзатты кешендi ұқсату жөнiндегi ұлттық орталығы" (бұдан әрi - Ұлттық орталық) республикалық мемлекеттiк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"Металлургия және байыту институты" республикалық мемлекеттiк қазыналық кәсiпорны (бұдан әрi - Металлургия институты) етiп қайта құру жолымен "Қазақстан Республикасының Минералды шикiзатты кешендi қайта өңдеу жөнiндегi ұлттық орталығы" мемлекеттiк мекемесi.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 және жоғары бiлiм министрлiгi Ұлттық орталық пен Металлургия институтына қатысты мемлекеттiк меншiк құқығы субъектiсiнiң функцияларын жүзеге асыратын мемлекеттiк басқару органы (бұдан әрi - уәкiлеттi орган)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Ұлттық орталыққа 2-қосымшаға сәйкес еншiлес мемлекеттiк кәсiпорындар құруға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Қызметiнiң негiзгi бағыттары: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Ұлттық орталықтiкi: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уран мен басқа да бөлiнетiн материалдарды, сондай-ақ олардан жасалатын бұйымдарды өндiруге, тасымалдауға, қайта өңдеуге және көмуді қамтамасыз етуге арналған технологиялар мен жабдықтар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босаған әскери-техникалық құралдарды ұқсатудың, көмудiң және қайта өңдеудiң технологиясын әзiрлеу және оны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дәрi-дәрмек құралдарының, емдiк препараттар мен ингредиенттердiң технологияларын әзiрлеу, оларды дайындау және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Металлургия институтынiкi: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қара, түстi, сирек кездесетiн және асыл металдар металлургиясы саласында ғылыми, іргелі зерттеулер жүргiзу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Уәкiлеттi орган заңда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Ұлттық орталық пен Металлургия институтының жарғыларын бекiтсiн және тiркесiн;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Ұлттық орталықтың жарғылық қорын айқындасын және Металлургия институтына жедел басқару құқығымен мүлiк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Мыналардың күшi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Минералдық шикiзатты кешендi қайта өңдеу жөнiндегi ұлттық орталығының қызметiн қамтамасыз ету жөнінде шаралары туралы Қазақстан Республикасы Министрлер Кабинетiнiң 1993 жылғы 22 шiлдедегi N 642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P930642_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ПYАЖ-ы, 1993 ж., N 31, 356-құжат);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ғылыми орталықтарының қызметі мәселелері жөніндегі Қазақстан Республикасы Үкіметінің кейбір шешімдеріне өзгерістер енгізу туралы" Қазақстан Республикасы Үкіметінің 1996 жылғы 28 желтоқсандағы N 1668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P961668_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(Қазақстан Республикасының ПҮАЖ-ы, 1996 ж., N 53, 511-құжат) бекітілген Қазақстан Республикасы Үкіметінің кейбір шешімдеріне енгізілетін өзгерістердің 2-тармағы.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Үкіметінің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15 маусымдағы N 760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1-қосымша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Шаруашылық жүргізу құқығындағы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Минералды шикізатты ұқсату жөніндегі ұлттық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республикалық мемлекеттік кәсіпорнына біріктіру жолымен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ұйымдастырылатын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министрлігі -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академиясының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Республикасының Минералды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шикізатты кешенді қайта өңдеу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жөніндегі ұлттық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Д.Қонаев атындағы Тау-кен істері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Химия-металлургия институты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"Түстімет ШҒЗИ" Шығыс тау-кен       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металлургиялық түсті металдар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"Қазмехнобр" мемлекеттік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өнеркәсіптік 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ғылыми-өндірістік бірлестігі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Үкіметінің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15 маусымдағы N 760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2-қосымша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 Қазақстан Республикасы Ғылым және жоғары білім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"Қазақстан Республикасының Минералды шикізатты кешенді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өңдеу жөніндегі ұлттық орталығы"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кәсіпорны шаруашылық жүргізу құқығындағы еншілес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кәсіпорындарының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Д.Қонаев атындағы Тау-кен істері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Химия-металлургия институты     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"Түстімет ШҒЗИ" Шығыс тау-кен       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металлургиялық түсті металдар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"Қазмехнобр" мемлекеттік       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өнеркәсіптік 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ғылыми-өндірістік бірлестігі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