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d36" w14:textId="5095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желтоқсандағы N 1239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"Қазақтеңізкөлікфлоты" ұлттық теңіз кеме қатынасы компаниясы"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қоғамын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4 желтоқсандағы N 1239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 "4 (төрт) млн. теңге мөлшерінде" деген сөздерден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 1999 жылғы резервінен"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