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50589" w14:textId="99505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Ішкі істер министрлігі "Арнайы полиция" республикалық мемлекеттік кәсіпорнының еншілес мемлекеттік кәсіпорындарын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15 маусым N 749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"Мемлекеттік кәсіпорын туралы" 1995 жылғы 19 маусымдағы N 2335 заң күші бар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Ішкі істер министрлігі "Арнайы полиция" республикалық мемлекеттік кәсіпорнына қосымшаға сәйкес еншілес мемлекеттік кәсіпорындар құруға рұқсат берілсін.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 1999 жылғы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 маусымдағы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749 қаулысына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Ішкі істер министрлігінің "Арнайы полиция" республикалық мемлекеттік кәсіпорны еншілес мемлекеттік кәсіпорындарының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Тізбесі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N 8 "Арнайы полиция" еншілес          Жезқазған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мемлекеттік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N 9 "Арнайы полиция" еншілес           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мемлекеттік кәсіпорны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1-тармақ алынып тасталды - ҚР Үкіметінің 2000.08.18. N 1276 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