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108c" w14:textId="0c41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астық резервтері және "Астық сатып алу және ауыл шаруашылығы тауар өндірушілерін қолдау жөніндегі кейбір шаралар туралы" Қазақстан Республикасы Үкіметінің 1998 жылғы 5 қазандағы N 998 қаулысына сәйкес "Азық-түлік келісімшарт корпорациясы" жабық акционерлік қоғамы сатып алған астықтың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14 маусым N 746</w:t>
      </w:r>
    </w:p>
    <w:p>
      <w:pPr>
        <w:spacing w:after="0"/>
        <w:ind w:left="0"/>
        <w:jc w:val="both"/>
      </w:pPr>
      <w:bookmarkStart w:name="z0" w:id="0"/>
      <w:r>
        <w:rPr>
          <w:rFonts w:ascii="Times New Roman"/>
          <w:b w:val="false"/>
          <w:i w:val="false"/>
          <w:color w:val="000000"/>
          <w:sz w:val="28"/>
        </w:rPr>
        <w:t xml:space="preserve">
      Елдің азық-түлік қауіпсіздігін қамтамасыз ету, астықтың мемлекеттік ресурстары мен резервін қалыптастыру, ұстау және пайдалану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Ауыл шаруашылығы министрлігі "Шағын кәсіпкерлікті дамыту қоры" жабық акционерлік қоғамымен бірлесіп "Астық сатып алу және ауыл шаруашылығы тауар өндірушілерін қолдау жөніндегі кейбір шаралар туралы" Қазақстан Республикасы Үкіметінің 1998 жылғы 5 қазандағы N 998 </w:t>
      </w:r>
      <w:r>
        <w:rPr>
          <w:rFonts w:ascii="Times New Roman"/>
          <w:b w:val="false"/>
          <w:i w:val="false"/>
          <w:color w:val="000000"/>
          <w:sz w:val="28"/>
        </w:rPr>
        <w:t xml:space="preserve">P980998_ </w:t>
      </w:r>
      <w:r>
        <w:rPr>
          <w:rFonts w:ascii="Times New Roman"/>
          <w:b w:val="false"/>
          <w:i w:val="false"/>
          <w:color w:val="000000"/>
          <w:sz w:val="28"/>
        </w:rPr>
        <w:t xml:space="preserve">қаулысына сәйкес "Азық-түлік келісім-шарт корпорациясы" жабық акционерлік қоғамы сатып алған 110 000 тонна көлемдегі азық-түліктік астықты кейін қалған бөлігін республикалық бюджеттің кірісіне есептеу арқылы, 1999 жылдың екінші-төртінші тоқсандарында мемлекеттік астық ресурстарын сақтауға ақы төлеуге бағыттасын. </w:t>
      </w:r>
      <w:r>
        <w:br/>
      </w:r>
      <w:r>
        <w:rPr>
          <w:rFonts w:ascii="Times New Roman"/>
          <w:b w:val="false"/>
          <w:i w:val="false"/>
          <w:color w:val="000000"/>
          <w:sz w:val="28"/>
        </w:rPr>
        <w:t xml:space="preserve">
      ЕСКЕРТУ. 1-тармақ жаңа редакцияда - ҚР Үкіметінің 2000.07.27. N 1144 </w:t>
      </w:r>
      <w:r>
        <w:br/>
      </w:r>
      <w:r>
        <w:rPr>
          <w:rFonts w:ascii="Times New Roman"/>
          <w:b w:val="false"/>
          <w:i w:val="false"/>
          <w:color w:val="000000"/>
          <w:sz w:val="28"/>
        </w:rPr>
        <w:t>
               қаулысымен. </w:t>
      </w:r>
      <w:r>
        <w:rPr>
          <w:rFonts w:ascii="Times New Roman"/>
          <w:b w:val="false"/>
          <w:i w:val="false"/>
          <w:color w:val="000000"/>
          <w:sz w:val="28"/>
        </w:rPr>
        <w:t xml:space="preserve">P001144_ </w:t>
      </w:r>
      <w:r>
        <w:br/>
      </w:r>
      <w:r>
        <w:rPr>
          <w:rFonts w:ascii="Times New Roman"/>
          <w:b w:val="false"/>
          <w:i w:val="false"/>
          <w:color w:val="000000"/>
          <w:sz w:val="28"/>
        </w:rPr>
        <w:t xml:space="preserve">
      2. Қазақстан Республикасының Қаржы министрлігі: </w:t>
      </w:r>
      <w:r>
        <w:br/>
      </w:r>
      <w:r>
        <w:rPr>
          <w:rFonts w:ascii="Times New Roman"/>
          <w:b w:val="false"/>
          <w:i w:val="false"/>
          <w:color w:val="000000"/>
          <w:sz w:val="28"/>
        </w:rPr>
        <w:t xml:space="preserve">
      "Азық-түлік келісімшарт корпорациясы" жабық акционерлік қоғамының "Шағын кәсіпкерлікті дамыту қоры" жабық акционерлік қоғамы алдындағы 8 миллион 800 мың АҚШ доллары мөлшеріндегі 110 мың тонна астықтың құны сомасындағы несиегерлік берешегін азайту бөлігінде 1998 жылғы 30 қазандағы N 1 несиелік шартты өзгерту жөніндегі шараларды қамтамасыз етсін; </w:t>
      </w:r>
      <w:r>
        <w:br/>
      </w:r>
      <w:r>
        <w:rPr>
          <w:rFonts w:ascii="Times New Roman"/>
          <w:b w:val="false"/>
          <w:i w:val="false"/>
          <w:color w:val="000000"/>
          <w:sz w:val="28"/>
        </w:rPr>
        <w:t xml:space="preserve">
      "2000 жылға арналған республикалық бюджет туралы"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Заңының жобасына 2000 жылдың ішінде астықтың мемлекеттік </w:t>
      </w:r>
    </w:p>
    <w:p>
      <w:pPr>
        <w:spacing w:after="0"/>
        <w:ind w:left="0"/>
        <w:jc w:val="both"/>
      </w:pPr>
      <w:r>
        <w:rPr>
          <w:rFonts w:ascii="Times New Roman"/>
          <w:b w:val="false"/>
          <w:i w:val="false"/>
          <w:color w:val="000000"/>
          <w:sz w:val="28"/>
        </w:rPr>
        <w:t>резервін толық көлемінде ұстау жөніндегі қызметке ақы төлеуді қарастырсын.</w:t>
      </w:r>
    </w:p>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берілген </w:t>
      </w:r>
    </w:p>
    <w:p>
      <w:pPr>
        <w:spacing w:after="0"/>
        <w:ind w:left="0"/>
        <w:jc w:val="both"/>
      </w:pPr>
      <w:r>
        <w:rPr>
          <w:rFonts w:ascii="Times New Roman"/>
          <w:b w:val="false"/>
          <w:i w:val="false"/>
          <w:color w:val="000000"/>
          <w:sz w:val="28"/>
        </w:rPr>
        <w:t xml:space="preserve">астық көлемінің мақсатты пайдаланылуына бақылау орнатсын.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 өзгерді - ҚР Үкіметінің 2000.07.27. N 1144</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P001144_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алынып тасталды - ҚР Үкіметінің 2000.07.27. N 1144</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P001144_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