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ffa1" w14:textId="26bf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мамырдағы N 657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14 маусым N 742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"Қазақстан Республикасы Энергетика, индустрия және сауда 
министрлігінің мәселелері туралы" Қазақстан Республикасы Үкіметінің 
1999 жылғы 27 мамырдағы N 657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P990657_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толықтыру 
енгізілсін:
     3-тармақ "соның ішінде бір бірінші" деген сөздермен толықтырылсын.
     2. Осы қаулы қол қойылған күнінен бастап күшіне енеді.
     Қазақстан Республикасының
       Премьер-Министрі
     Оқығандар:
         Омарбекова А.
         Орынбекова Д.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