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188d" w14:textId="ff5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аумағы арқылы өтетін жоғары, орта және төмен қысымды газ құбырларын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маусым N 738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"Атырау облысының әлеуметтік-экономикалық жағдайын нығайту жөніндегі іс-шаралардың жоспарын бекіту туралы" Қазақстан Республикасы Yкіметінің 1999 жылғы 25 наурыздағы N 299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министрлігі Қазақстан Республикасы Қаржы министрлігінің Мемлекеттік мүлік және жекешелендіру комитетімен бірлесіп Атырау облысының аумағы арқылы өтетін және "Энергоорталық - ЕС - Қазақстан" республикалық мемлекеттік кәсіпорнының балансындағы жоғары, орта және төмен қысымды газ құбырларын заңдарда белгіленген тәртіппен Атырау облысының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коммуналдық меншігіне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 бақылау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- Қаржы министрі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Нарбаев 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