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9611" w14:textId="38f9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22 желтоқсандағы N 1313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маусым N 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 Үкіметінің 1997 жылғы 10 желтоқсандағы 
N 1733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P971733_ </w:t>
      </w:r>
      <w:r>
        <w:rPr>
          <w:rFonts w:ascii="Times New Roman"/>
          <w:b w:val="false"/>
          <w:i w:val="false"/>
          <w:color w:val="000000"/>
          <w:sz w:val="28"/>
        </w:rPr>
        <w:t>
  қаулысына өзгеріс енгізу туралы" Қазақстан Республикасы 
Үкіметінің 1998 жылғы 22 желтоқсандағы N 1313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P981313_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ПҮАЖ-ы, 1998 ж., N 48, 439-құжат) күшін жойған деп 
танылсын.
     2. Осы қаулы қол қойылған күнінен бастап күшіне енеді.
     Қазақстан Республикасының
        Премьер-Министрі
    Оқығандар:
        Омарбекова А.
        Нарбаев Е.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