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f50" w14:textId="749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июня 1999 года N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1999 года N 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РҚАО-ның ескертуі: қазақша мәтіні түспегендіктен орысша мәтіннен қараңыз.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