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dcb6" w14:textId="a40d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инвестициялық саммиті" үшінші халықаралық форумын өткізу үшін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5 маусым N 704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1999 жылдың 3-4 маусымында Алматы қаласында "Алматы инвестициялық саммиті" үшінші халықаралық форумын өткізуге байланысты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 Қазақстан Республикасының Инвестициялар жөніндегі агенттігіне республикалық бюджетте "Өкілдік шығыстар" бағдарламасы бойынша көзделген қаражаттың есебінен ресми қабылдауларды өткізу және оны концерттік сүйемелдеу жөніндегі іс-шараларға ақы төлеуге арналған қосымшаға сәйкес ақша қаражатын бөлсін.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Инвестициялар жөніндегі агенттігі бөлінген ақша қаражатының мақсатты пайдаланылуын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 1999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704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"Алматы инвестициялық саммиті" үшінші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форумын өткізудің шығыстар сметасы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"Өкілдіктер шығыстар" бюджеттік бағдарламасы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1. Қазақстан Республикасының Үкіметі атынан Форумның қатысушыларына арналған ресми қабылдау өткізу.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6545 теңге х 300 адам = 1963500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2. Еуропа Қайта жаңарту және Даму Банкінің президенті Хорст Келердің басшылығымен келген делегацияға Қазақстан Республикасының Үкіметі атынан түскі ас ұйымдастыру.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8350 теңге х 10 адам = 83500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3. Қазақстан Республикасы Үкіметінің атынан Форумның қатысушыларына арналған ресми қабылдауды концерттік сүйемелдеу.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238000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4. Барлығы: 2 285 000 (екі миллион екі жүз сексен бес мың)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Оқығандар: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Қобдалиева Н.М.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Қасымбеков Б.А.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