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f147" w14:textId="d12f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1999/2000 оқу жылына арналған жоғары білімді мамандар даярлауға мемлекеттік білім беру тапсырысын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 маусым N 698</w:t>
      </w:r>
    </w:p>
    <w:p>
      <w:pPr>
        <w:spacing w:after="0"/>
        <w:ind w:left="0"/>
        <w:jc w:val="left"/>
      </w:pPr>
      <w:r>
        <w:rPr>
          <w:rFonts w:ascii="Times New Roman"/>
          <w:b w:val="false"/>
          <w:i w:val="false"/>
          <w:color w:val="000000"/>
          <w:sz w:val="28"/>
        </w:rPr>
        <w:t>
</w:t>
      </w:r>
      <w:r>
        <w:rPr>
          <w:rFonts w:ascii="Times New Roman"/>
          <w:b w:val="false"/>
          <w:i w:val="false"/>
          <w:color w:val="000000"/>
          <w:sz w:val="28"/>
        </w:rPr>
        <w:t>
          "1999 жылға арналған республикалық бюджет туралы" Қазақстан 
Республикасының 1998 жылғы 16 желтоқсандағы Заңын орындау мақсатында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1999/2000 оқу жылына арналған елдің ішінде жоғары білімді мамандар 
даярлауға мемлекеттік білім беру гранттары және білім беру несиелері;
</w:t>
      </w:r>
      <w:r>
        <w:br/>
      </w:r>
      <w:r>
        <w:rPr>
          <w:rFonts w:ascii="Times New Roman"/>
          <w:b w:val="false"/>
          <w:i w:val="false"/>
          <w:color w:val="000000"/>
          <w:sz w:val="28"/>
        </w:rPr>
        <w:t>
          2) 1999/2000 оқу жылына арналған елдің ішінде жоғары оқу орындарында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жоғары білікті кадрлар даярлауға мемлекеттік тапсырыс бекітілсін.
     2. Қазақстан Республикасының Ғылым және жоғары білім министрлігі 
жоғары білімді мамандар даярлауға арналған бекітілген мемлекеттік 
гранттарды, мемлекеттік білім беру несиелерін және жоғары білікті кадрлар 
даярлауға мемлекеттік тапсырысты белгіленген тәртіппен елдің жоғары оқу 
орындарына орналастыруды жүргізсін.
     3. Осы қаулы қол қойылған күнінен бастап күшіне енеді.
     Қазақстан Республикасының
         Премьер-Министрі
                                                 Қазақстан Республикасы
                                                       Үкіметінің  
                                                 1999 жылғы 2 маусымдағы
                                               N 698 қаулысымен Бекітілген
            1999/2000 оқу жылына арналған елдің ішінде жоғары
          білімді мамандар даярлауға мемлекеттік білім гранттары 
                     және мемлекеттік білім несиесі
     Ескерту. Қосымша өзгерді - ҚР Үкіметінің 1999.12.06. N 1866           
              қаулысымен. 
</w:t>
      </w:r>
      <w:r>
        <w:rPr>
          <w:rFonts w:ascii="Times New Roman"/>
          <w:b w:val="false"/>
          <w:i w:val="false"/>
          <w:color w:val="000000"/>
          <w:sz w:val="28"/>
        </w:rPr>
        <w:t xml:space="preserve"> P991866_ </w:t>
      </w:r>
      <w:r>
        <w:rPr>
          <w:rFonts w:ascii="Times New Roman"/>
          <w:b w:val="false"/>
          <w:i w:val="false"/>
          <w:color w:val="000000"/>
          <w:sz w:val="28"/>
        </w:rPr>
        <w:t>
 ________________________________________________________________________
|Шифр|     Мамандықтардың         |Мемлекеттік білім  | Мемлекеттік білім|
|    |          атауы             |     грантты       |      несиесі     |
|    |                            |___________________|                  |
|    |                            | күндізгі|сырттай  |                  |
|    |                            |   оқу   |  оқу    |                  |
|____|____________________________|_________|_________|__________________|
| 1  |           2                |    3    |   4     |         5        |
|____|____________________________|_________|_________|__________________| 
|    |        Барлығы             |  9179   | 2000    |       7598       |
|____|____________________________|_________|_________|__________________|
 0100  Жаратылыстану-ғылыми           695                      350 
       мамандықтары
 ________________________________________________________________________
 0101  Математика                      80                       50
 ________________________________________________________________________
 0102  Қолданбалы математика           50                       70
 ________________________________________________________________________
 0103  Механика                        40
 ________________________________________________________________________
 0104  Физика                         100                       80
 ________________________________________________________________________
 0105  Информатика                     60                       60
 ________________________________________________________________________
 0107  Химия                           90                       30
 ________________________________________________________________________
 0108  Биология                        80                       20
 ________________________________________________________________________
 0109  Экология және табиғатты        100                       40
       пайдалану 
 ________________________________________________________________________
 0110  География                       80
 ________________________________________________________________________
 0112  Метеорология                    15
 ________________________________________________________________________
 0200  Гуманитарлық мамандықтар       755                      870
 ________________________________________________________________________
 0201  Философия                       40
 ________________________________________________________________________
 0202  Саясаттану                      40
 ________________________________________________________________________
 0203  Бүкіләлемдік тарих              60
 ________________________________________________________________________
 0204  Қазақстан тарихы                80                       60
 ________________________________________________________________________
 0205  Халықаралық қатынас                                      30
 ________________________________________________________________________
 0206  Елтану                          40
 ________________________________________________________________________
 0207  Социология                      40
 ________________________________________________________________________
 0208  Археология және этноголия       15
 ________________________________________________________________________
 0209  Психология                      50
 ________________________________________________________________________
 0210  Журналистика                    30                       30
 ________________________________________________________________________
 0211  Халықаралық журналистика                                 30
 ________________________________________________________________________
 0212  Қазақ тілі мен әдебиеті        100                       75
 ________________________________________________________________________
 0213  Орыс тілі мен әдебиеті         100
 ________________________________________________________________________
 0214  Аударма ісі                                             165
 ________________________________________________________________________
 0215  Шетел филологиясы (тілін                                200 
       немесе аймағын көрсету керек);
       екі шетел тілі
 ________________________________________________________________________
 0216  Құқықтану                       50                      250
 ________________________________________________________________________
 0217  Халықаралық құқық               20                       30
 ________________________________________________________________________
 0218  Дінтану                         20
 ________________________________________________________________________
 0219  Мұрағат                         20
 ________________________________________________________________________
 0221  Шығыстану                       50
 ________________________________________________________________________
 0300  Білім мамандықтары            1950     2000             913
 ________________________________________________________________________
 0301  Математика;математика және     180      180              50
       физика
 ________________________________________________________________________
 0303  Биология; биология және химия; 180      180              50
       биология, педагогика және 
       психология
 ________________________________________________________________________
 0306  Тарих және география           100      100              30
 ________________________________________________________________________
 0306  Тарих, құқық және экономика     70      100             100
       негіздері
 ________________________________________________________________________
 0307  Қазақ тілі мен әдебиеті,       180      180              80 
       шетел тілі
 ________________________________________________________________________
 0308  Қазақ тілінде оқытылмайтын     100      100
       мектептердегі қазақ тілі
       мен әдебиеті
 ________________________________________________________________________
 0309  Орыс тілі мен әдебиеті,        180      180
       шетел тілі
 ________________________________________________________________________
 0310  Орыс тілінде оқытылмайтын      100      100
       мектептердегі орыс тілі
       мен әдебиеті
 ________________________________________________________________________
 0311  Дене шынықтыру мәдениеті       250      240
       және спорт
 ________________________________________________________________________
 0312  Алғашқы әскери дайындық және    80
       дене шынықтыру
 ________________________________________________________________________
 0313  Кәсіптік оқу (бейіні бойынша)   70       50              40
 ________________________________________________________________________
 0314  Педагогика және психология;     60       60
       педагогика және психология, 
       бейнелеу өнері және сызу;
       педагогика және психология,
       дефектология
 ________________________________________________________________________
 0315  Педагогика және бастауыш                340              40
       мектепте оқытудың әдістемесі
 ________________________________________________________________________
 0316  Дефектология                    40
 ________________________________________________________________________
 0317  Музыка және ән айту             80       60              40
 ________________________________________________________________________
 0318  Бейнелеу өнері және сызу        80                       40
 ________________________________________________________________________
 0319  Шетел тілі; екі шетел тілі     100      100             443
 ________________________________________________________________________
 0320  Әлеуметтік педагогика           40
 ________________________________________________________________________
 0321  Еңбек                           60       30
 ________________________________________________________________________
 0400  Медициналық мамандықтар       1050                      195
 ________________________________________________________________________
 0401  Емдеу ісі                      500                       70
 ________________________________________________________________________
 0402  Педиатрия                      410                       65
 ________________________________________________________________________
 0403  Тазалық және эпидемиология      50                       15
 ________________________________________________________________________
 0404  Стоматология                    30                       20
 ________________________________________________________________________
 0405  Фармация                        20                       10
 ________________________________________________________________________ 
 0408  Медициналық-биологиялық іс      30                       10
 ________________________________________________________________________
 0409  Дәрі-дәрмек өндірісінің         10                        5
       технологиясы   
 ________________________________________________________________________
 0500  Малдәрігерлік мамандықтары     280
 ________________________________________________________________________
 0501  Малдәрігерлік медицинасы       180
 ________________________________________________________________________
 0502  Малдәрігерлік санитариясы      100
 ________________________________________________________________________
 0600  Өнер және мәдениет             668                      145 
       мамандықтары
 ________________________________________________________________________
 0601  Музыкатану                      23
&lt;*&gt;
 ________________________________________________________________________
 0602  Орындаушылық өнер              227
&lt;*&gt;
 ________________________________________________________________________
 0603  Режиссура                       25
&lt;*&gt;
 ________________________________________________________________________
 0604  Хореография                     20
 ________________________________________________________________________
 0605  Сценография                     15
 ________________________________________________________________________
 0606  Композиция                       8
 ________________________________________________________________________
 0607  Операторлық өнер                5
&lt;*&gt;
 ________________________________________________________________________  
 0608  Кескіндеме                      20
 ________________________________________________________________________
 0610  Мүсін өнері                      5
 ________________________________________________________________________
 0611  Өнертану                        25
 ________________________________________________________________________
 0612  Сәндік өнер                     39
&lt;*&gt;
 ________________________________________________________________________
 0613  Дизайн (бейіні бойынша)         62                       22
&lt;*&gt;
 ________________________________________________________________________
 0614  Мәдени ойын-сауық жұмысы        30
       және көркем шығармашылықты
       ұйымдастыру
 ________________________________________________________________________
 0615  Кітапхана ісі және              45
       библиография
 ________________________________________________________________________
 0616  Баспа ісі және редакциялау      20
 ________________________________________________________________________
 0617  Мұражайлық жұмыс, мәдени және   10
       тарихи ескерткіштерді қорғау
 ________________________________________________________________________
 0618  Әлеуметтік-мәдени сервис және   30                       50
       туризм
 ________________________________________________________________________
 0619  Халықаралық туризм              15                       45
 ________________________________________________________________________
 0620  Сәулет өнері                    60                       30
 ________________________________________________________________________
 0621  Дәстүрлі өнер-жыр               10
 ________________________________________________________________________
 0700  Экономикалық мамандықтар       110                     1280
 ________________________________________________________________________
 0702  Экономика (әлеуметтік аяда                              300
       және салаларда) 
 ________________________________________________________________________
 0703  Статистика                      30
 ________________________________________________________________________
 0704  Мемлекеттік және муниципалдық                           100
       басқару
 ________________________________________________________________________
 0706  Қаржы және несие                                        200
 ________________________________________________________________________
 0707  Бухгалтерлік есеп және аудит                            100
 ________________________________________________________________________
 0708  Экономика және еңбек            60                       20        
       социологиясы                              
 ________________________________________________________________________
 0709  Табиғатты пайдалану                                      80 
       экономикасы
 ________________________________________________________________________
 0710  Тауартану және тұтыну                                    40
       тауарларының сапалық             
       сараптамасы          
 ________________________________________________________________________
 0712  Экономикалық кибернетика        20                       60
 ________________________________________________________________________
 0713  Кәсіпорындағы экономика және                            150
       менеджмент (салалар бойынша)
 ________________________________________________________________________
 0714  Халықаралық экономикалық                                150
       қатынас
 ________________________________________________________________________
 0716  Экономикадағы ақпараттық                                  80 
       жүйелер
 ________________________________________________________________________
 0800  Резервтік топ                  150                      100
 ________________________________________________________________________
 0801  Кеден ісі                      150                      100
 ________________________________________________________________________
 0900  Менеджмент                     160                      240
 ________________________________________________________________________
 0901  Мемлекеттік басқару             40
 ________________________________________________________________________
 0902  Менеджмент (әлеуметтік аяда    100                      100
       және салаларда)
 ________________________________________________________________________
 0905  Маркетинг және коммерция                                 80
 ________________________________________________________________________
 0911  Құжаттану және басқаруды        20                       40
       құжаттамалық қамтамасыз ету
 ________________________________________________________________________
 0915  Еңбек ресурстарын басқару                                20
 ________________________________________________________________________
 1000  Резервтік топ                   25
 ________________________________________________________________________
 1001  Техникалық-құқықтық сараптама   25       
       (салалар бойынша)
 ________________________________________________________________________
 1100  Техникалық физика               60                       30
 ________________________________________________________________________
 1101  Жылу физикасы                   15
 ________________________________________________________________________
 1102  Төменгі температуралар          30
       техникасы мен физикасы
 ________________________________________________________________________
 1104  Ядролық реакторлар және         15
       энергетикалық қондырғылар
 ________________________________________________________________________
 1107  Радиофизика және электроника                             30
 ________________________________________________________________________
 1200  Биотехнология                   40
 ________________________________________________________________________
 1201  Биотехнология (салалар          40 
       бойынша)
 ________________________________________________________________________
 1300  Материалтану                    20
 ________________________________________________________________________
 1301  Материалтану және жаңа          20
       материалдардың технологиясы
       (салалар бойынша)
 ________________________________________________________________________
 1400  Машинатану                      10
 ________________________________________________________________________
 1401  Динамика және машиналардың      10
       беріктігі 
 ________________________________________________________________________
 1500  Ақпараттық жүйелер              40                       60
 ________________________________________________________________________
 1501  Ақпараттық жүйелер (қолданылу   40                       60
       салалары бойынша)
 ________________________________________________________________________
 1600  Стандарттау және сертификаттау  50                       60
 ________________________________________________________________________
 1601  Стандарттау және сертификаттау  50                       60
       (салалар бойынша)
 ________________________________________________________________________
 1700  Тіршілік әрекеттерінің         150                       80
       қауіпсіздігі
 ________________________________________________________________________
 1702  Эргономика және еңбекті         20                       20
       қорғау 
 ________________________________________________________________________
 1703  Қолданбалы экология             80                       40
 ________________________________________________________________________
 1704  Қоршаған ортаны инженерлік      20                       20
       қорғау
 ________________________________________________________________________
 1705  Төтенше жағдайларда қорғану     30
 ________________________________________________________________________
 1706  Агроэкология                    15
&lt;*&gt;
 ________________________________________________________________________  
 1800  Геология және пайдалы          100                       50
       қазбаларды барлау
 ________________________________________________________________________
 1801  Геологиялық қартаға түсіру,     15                       20
       іздестіру және барлау
 ________________________________________________________________________
 1802  Барлау мен іздестірудің         15                       30
       геофизикалық әдістері
 ________________________________________________________________________
 1804  Су геологиясы және              14
&lt;*&gt;
       инженерлік геология
 ________________________________________________________________________
 1805  Мұнай және газ геологиясы       40
 ________________________________________________________________________
 1806  Пайдалы қазбалар кең орындарын  15
       барлаудың технологиясы және
       техникасы     
 ________________________________________________________________________
 1900  Тау-кен ісі                    150                      125
 ________________________________________________________________________
 1901  Маркшейдерлік іс                30
 ________________________________________________________________________
 1902  Пайдалы қазбалар кен орындарын  30                       50
       жер астында игеру
 ________________________________________________________________________
 1903  Пайдалы қазбаларды ашық         30                       30
       жолмен игеру
 ________________________________________________________________________
 1904  Шахталық және жерасты           30                       15 
       құрылысы
 ________________________________________________________________________
 1905  Тау-кен машиналары мен          30                       30
       жабдықтары
 ________________________________________________________________________
 2000  Мұнай-газ ісі                  170                      160
 ________________________________________________________________________
 2001  Мұнай және газ кен орындарын    30                       60
       игеру және пайдалану 
 ________________________________________________________________________
 2002  Газ-мұнай құбырларын және       30                       30 
       газ-мұнай қоймаларын жобалау,
       салу және пайдалану
 ________________________________________________________________________
 2003  Мұнай және газ ұңғымаларын      30                       20
       бұрғылау 
 ________________________________________________________________________
 2004  Теңіздегі мұнай-газ             30                       20
       құрылымдары
 ________________________________________________________________________
 2005  Мұнай және газ кәсіпшілік       30                       30
       машиналары мен жабдықтары
 ________________________________________________________________________
 2006  Мұнай-газ өндірісінің           20
       физикалық процестері
 ________________________________________________________________________
 2100  Электр энергетикасы             90                      150
 ________________________________________________________________________
 2101  Электр станциялары              13
&lt;*&gt;
 ________________________________________________________________________
 2102  Электр энергетикалық жүйелер    30
       мен желілер 
 ________________________________________________________________________
 2103  Су электр энергетикасы          15
 ________________________________________________________________________
 2104  Электрмен жабдықтау және        15                      150
       электрлендіру (салалар бойынша)
 ________________________________________________________________________
 2105  Энергияның дәстүрлі емес және   15
       жаңартылған көздер 
 ________________________________________________________________________
 2200  Жылу энергетикасы               60                       35
 ________________________________________________________________________
 2201  Жылу электр станциялары         15                       10
 ________________________________________________________________________
 2202  Су және отын технологиясы       10                       2
&lt;-&gt;
 ________________________________________________________________________
 2203  Атом электр станциялары және    15
       қондырғылары
 ________________________________________________________________________
 2204  Өнеркәсіптік жылу энергетикасы  15                       15
 ________________________________________________________________________
 2205  Жылу технологияларының           4
&lt;*&gt;
       энергетикасы
 ________________________________________________________________________
 2400  Металлургия                    115                       35
 ________________________________________________________________________
 2401  Қара металдар металлургиясы     20                       11
&lt;*&gt;
 ________________________________________________________________________
 2402  Түсті металдар металлургиясы    20
 ________________________________________________________________________
 2403  Металлургиялық процестерді      10
       физикалық-химиялық зерттеулер
 ________________________________________________________________________
 2404  Пайдалы қазбаларды байыту       20                       10
 ________________________________________________________________________
 2405  Дәнекерлеу өндірісінің           5                        4
&lt;*&gt;
       металлургиясы мен процестері
 ________________________________________________________________________
 2406  Металтану, металдарды қыздырып  15
       өңдеуді жабдықтау және оның 
       технологиясы
 ________________________________________________________________________
 2407  Композициялық және ұнтақ        15
       материалдар мен толтырындылар
 ________________________________________________________________________
 2408  Металлургиялық машиналар мен    10
       жабдықтар 
 ________________________________________________________________________
 2500  Машина жасау технологиясы      120                       95
 ________________________________________________________________________
 2501  Машина жасау технологиясы       30                       70
 ________________________________________________________________________
 2502  Металл кескіш станоктар мен     30 
       құралдар
 ________________________________________________________________________
 2503  Құю өндірісінің машиналары      10                       10
       мен технологиясы
 ________________________________________________________________________
 2504  Металды қысыммен өңдеу          25                       15
       машиналар мен технологиясы 
 ________________________________________________________________________
 2505  Дәнекерлеу өндірісінің          10
       жабдықтары мен технологиясы 
 ________________________________________________________________________
 2506  Гидравликалық машиналар,        15
       сужетектер және су 
       пневмоавтоматикасы
 ________________________________________________________________________
 2700  Теңіз техникасы                 40
 ________________________________________________________________________
 2702  Кеме энергетикалық              40
       қондырғылары мен жабдықтары
 ________________________________________________________________________
 2800  Көлік техникасы                140                      180
 ________________________________________________________________________
 2801  Автомобиль және трактор жасау   20
 ________________________________________________________________________
 2803  Көтергіш көлік, құрылыс, жол    40                       60
       машиналары мен жабдықтары
 ________________________________________________________________________
 2805  Автомобильдер және автомобиль                           100
       шаруашылығы
 ________________________________________________________________________
 2806  Локомотивтер                    40                       4
&lt;*&gt;
 ________________________________________________________________________
 2807  Вагондар                        40
 ________________________________________________________________________
 3000  Көлік пайдалану                 40                      180
 ________________________________________________________________________
 3001  Тасымалдауды ұйымдастыру        20                       80
       (көлік түрлері бойынша)
 ________________________________________________________________________
 3004  Жол қозғалысын ұйымдастыру                              100
 ________________________________________________________________________
 3005  Тиеу-түсіру жұмысын             20
       механикаландыру
 _______________________________________________________________________
 3100  Полиграфия                      15
 ________________________________________________________________________
 3101  Полиграфикалық машиналар мен    14
&lt;*&gt;
       автоматтандырылған кешендер
 ________________________________________________________________________
 3200  Геодезия және картография       35
 ________________________________________________________________________
 3201  Қолданбалы геодезия             20
 ________________________________________________________________________
 3203  Аэрофотогеодезия                15
 ________________________________________________________________________
 3300  Электромеханика және            75                       65
       жүйелердің электротехникалық 
       жабдықтары
 ________________________________________________________________________
 3301  Электр механикасы                5                       10
 ________________________________________________________________________
 3303  Электрлік оқшаулау, кабельдік   15
       және конденсаторлық техника
 ________________________________________________________________________
 3304  Электротехникалық                4
&lt;*&gt;
       қондырғылар мен жүйелер
 ________________________________________________________________________
 3306  Электрлік көлік                  2
&lt;*&gt;
 ________________________________________________________________________
 3307  Көлік құралдарының электр       15                       8
&lt;*&gt;
       жабдықтары
 ________________________________________________________________________
 3308  Технологиялық кешендердің       30                       45
       электржетегі және 
       автоматтандырылуы
 ________________________________________________________________________
 3400  Аспап жасау                     15                       65
 ________________________________________________________________________
 3401  Аспап жасау                                              15
 ________________________________________________________________________
 3402  Интроскопияның физикалық        15
       әдістері мен аспаптары
 ________________________________________________________________________
 3404  Биотехникалық және медициналық                           20
       аппараттар мен жүйелер
 ________________________________________________________________________
 3405  Метрология және метрологиялық                            15
       қамтамасыз ету
 ________________________________________________________________________
 3406  Ақпараттық-өлшеу техникасы                               15
       және технологиясы
 ________________________________________________________________________
 3500  Электрондық техника                                      40
 ________________________________________________________________________
 3501  Қатты дене электроникасының                              20
       материалдары мен компоненттері
 ________________________________________________________________________
 3503  Өнеркәсіптік электроника                                 20
 ________________________________________________________________________
 3600  Автоматика және басқару                                 245
 ________________________________________________________________________
 3601  Техникалық жүйелердегі                                   30
       автоматика және басқару
 ________________________________________________________________________
 3602  Автоматика, телемеханика және                           100
       байланыс (салалар бойынша)
 ________________________________________________________________________
 3603  Технологиялық процестер мен                              70
       өндірістерді автоматтандыру
       (салалар бойынша)
 ________________________________________________________________________
 3604  Электроэнергетикалық жүйелерді                           30
       автоматтық басқару
 ________________________________________________________________________
 3605  Роботтық-техникалық жүйелер                              15
       мен кешендер
 ________________________________________________________________________
 3700  Есептеу техникасы және          20                      390
       бағдарламалық қамтамасыз ету
 ________________________________________________________________________
 3701  Есептеу машиналары, жүйелері                             40
       мен желілері
 ________________________________________________________________________
 3702  Ақпараттарды өңдеу мен          20                       80
       басқарудың автоматтандырылған
       жүйелері
 ________________________________________________________________________
 3703  Автоматтандырылған жобалау                               20
       жүйелері
 ________________________________________________________________________
 3704  Есептеу техникасы мен                                   150
       автоматтандырылған жүйелерді
       бағдарламалық қамтамасыз ету
 ________________________________________________________________________
 3705  Электрондық есептеу құралдарын                           50
       құрастыру және олардың 
       технологиясы
 ________________________________________________________________________
 3706  Ақпаратты қорғау және                                    50
       қауіпсіздендіру
 ________________________________________________________________________
 3800  Радиобайланыс және                                      125
       телекоммуникациялар
 ________________________________________________________________________
 3801  Автоматтандырылған электр                                15
       байланысы
 ________________________________________________________________________
 3802  Көп арналы телекоммуникациялық                           15
       жүйелер
 ________________________________________________________________________
 3803  Радиотехника                                             40
 ________________________________________________________________________
 3804  Радиобайланыс, радиохабар                                15
       және теледидар
 ________________________________________________________________________
 3808  Радиобайланыс  және                                      22
&lt;*&gt;
       радионавигация
 ________________________________________________________________________
 3900  Химиялық технология             55                      125
 ________________________________________________________________________
 3901  Органикалық заттардың           10                       20 
       химиялық технологиясы         
 ________________________________________________________________________
 3902  Органикалық емес заттардың      15
       химиялық технологиясы
 ________________________________________________________________________
 3904  Отын және көмірсутегі           15                       15
       материалдарының химиялық 
       технологиясы
 ________________________________________________________________________
 3905  Жарылғыш заттардың және         15                       15
       пиротехникалық құралдардың
       химиялық технологиясы
 ________________________________________________________________________
 3908  Қиын балқитын металл емес және                           15
       силикаттық материалдардың
       химиялық технологиясы
 ________________________________________________________________________
 3911  Химиялық өндірістердің негізгі                           15
       процестері мен химиялық
       кибернетикасы
 ________________________________________________________________________
 3912  Полимерлердің химиялық                                   15
       технологиясы 
 ________________________________________________________________________
 3914  Резина мен эластомерлерді                                9
&lt;*&gt;
       қайта өңдеу технологиясы
 ________________________________________________________________________
 3915  Химия өндірісі және құрылыс                              15
       материалдары кәсіпорындарының
       машиналары мен аппараттары
 ________________________________________________________________________
 4000  Бұйымдар мен кең қолданылатын                            30
       тауарлардың химиялық
       технологиясы
 ________________________________________________________________________
 4001  Табиғи талшықтар өндірісінің                             9
&lt;*&gt;
       технологиясы мен жабдықтары
 ________________________________________________________________________
 4003  Былғары және мех технологиясы                            14
&lt;*&gt;
 ________________________________________________________________________
 4100  Бұйымдар мен кең қолданылатын                           180
       тауарлардың механикалық
       технологиясы
 ________________________________________________________________________
 4101  Иіру технологиясы                                        15
 ________________________________________________________________________
 4102  Тоқыма өндірісінің                                       30
       технологиясы                 
 ________________________________________________________________________
 4104  Тігін бұйымдарының                                       25
       технологиясы
 ________________________________________________________________________
 4105  Былғары бұйымдар технологиясы                            15
 ________________________________________________________________________
 4106  Ағаш өңдеудің технологиясы                               15
 ________________________________________________________________________
 4107  Тігін бұйымдарын жасау                                   20
 ________________________________________________________________________
 4108  Былғарыдан бұйымдар жасау                                19
&lt;*&gt;
 ________________________________________________________________________
 4110  Жеңіл өнеркәсіп машиналары мен                           20
       аппараттарын құрастыру және
       оларға қызмет көрсету
 ________________________________________________________________________
 4111  Тоқыма және жеңіл өнеркәсіп                              20
       бұйымдарын көркем безендіру
       мен үлгілеу
 ________________________________________________________________________
 4200  Тамақ өнімдерінің технологиясы                          220
 ________________________________________________________________________
 4201  Өсімдік өнімдерін сақтау және                            30
       ұқсату технологиясы             
 ________________________________________________________________________
 4202  Тағам өнімдерінің технологиясы                          140
 ________________________________________________________________________
 4203  Тағам өндірісінің машиналары                             27
&lt;*&gt;
       және құрал жабдықтары
 ________________________________________________________________________
 4210  Тамақтандыру технологиясы және                           18
&lt;*&gt;
       оны ұйымдастыру
 ________________________________________________________________________
 4300  Құрылыс                        445                      205
 ________________________________________________________________________
 4301  Өнеркәсіптік және азаматтық     80                       50
       құрылыс
 ________________________________________________________________________
 4302  Гидротехникалық құрылыс         30                       10
 ________________________________________________________________________
 4303  Қалалық құрылыс пен қала        45                       25
       шаруашылығы
 ________________________________________________________________________
 4304  Құрылыс бұйымдары мен           30
       конструкцияларын өндіру
 ________________________________________________________________________
 4305  Жылумен және газбен жабдықтау,  45
       ауа бассейнін желдету мен оны
       қорғау
 ________________________________________________________________________
 4306  Сумен жабдықтау, суды бұру      35                       15
       және су ресурстарын қорғау
 ________________________________________________________________________
 4307  Жылу және атом                  20
       электростанцияларының құрылысы
 ________________________________________________________________________
 4308  Құрылысты механикаландыру мен   30
       автоматтандыру
 ________________________________________________________________________
 4309  Темір жол құрылысы, жол және    50                       26
&lt;*&gt;
       жол шаруашылығы
 ________________________________________________________________________
 4310  Автомобильдер жолдары мен       40                       30
       аэродром құрылысы
 ________________________________________________________________________
 4311  Көпірлер және көлік тоннелдері   20                       15
 ________________________________________________________________________
 4313  Қалалық кадастр                                          30
 ________________________________________________________________________
 4314  Сейсмикалық төзімді құрылыс     20
 ________________________________________________________________________
 4400  Агроинженерлік іс              275                      115
 ________________________________________________________________________
 4401  Жер кадастры                    35
 ________________________________________________________________________
 4402  Жерге орналастыру               60                       40
 ________________________________________________________________________
 4403  Гидромелиорация                 40
 ________________________________________________________________________
 4404  Мелиорация жұмыстарын           20
       механикаландыру
 ________________________________________________________________________
 4405  Ауыл шаруашылығы өндірісін      90                       50
       механикаландыру
 ________________________________________________________________________
 4406  Агротехникалық сервис           30                       25
 ________________________________________________________________________
 4500  Егіншілік                      235                      100
 ________________________________________________________________________
 4501  Агрономия                      140                       20
 ________________________________________________________________________
 4502  Агрохимия және топырақтану      30
 ________________________________________________________________________
 4503  Жеміс-жидек және жүзім          25
       шаруашылығы
 ________________________________________________________________________
 4504  Өсімдіктерді қорғау және        20
       агроэкология 
 ________________________________________________________________________
 4506  Ауыл шаруашылығы дақылдарының   20
       селекциясы
 ________________________________________________________________________
 4507  Фермерлік іс                                             80
 ________________________________________________________________________
 4600  Зоотехния                      180                      160
 ________________________________________________________________________
 4601  Зоотехния                       20                       20
 ________________________________________________________________________
 4602  Аңшылық және аң шаруашылығы     20      
 ________________________________________________________________________
 4603  Мал шаруашылығының селекциясы   20                      100
 ________________________________________________________________________
 4605  Балық шаруашылығы және          3
&lt;*&gt;
       өнеркәсіптік балық аулау
 ________________________________________________________________________
 4606  Мал шаруашылығы өнімдерін       80                       20
       өндіру технологиясы
 ________________________________________________________________________
 4607  Мал шикізатының тауартануы      20                       20
 ________________________________________________________________________
 4700  Орман  және парк шаруашылығы    60
 ________________________________________________________________________
 4701  Орман инженерлік ісі            15  
 ________________________________________________________________________
 4702  Орман және бау-бақша            30
       шаруашылығы
 ________________________________________________________________________
 4703  Орман кешенінің машиналары мен  0
&lt;*&gt;
       жабдықтары
 ________________________________________________________________________
       Қожа Ахмет Яссауи атындағы     390
       Халықаралық Қазақ-Түрік
       университетінде Түрік
       Республикасынан, басқа түрік
       тілдес республикалардан
       студенттерді оқыту үшін
 ________________________________________________________________________
       Резерв                         141                      200
 ________________________________________________________________________
                                                Қазақстан Республикасы
                                                      Үкіметінің
                                               1999 жылғы 2 маусымдағы 
                                             N 698 қаулысымен бекітілген
              Жоғары  оқу орындарында 1999-2000 оқу жылына
               арналған жоғары білікті мамандар даярлауға 
                         мемлекеттік тапсырыс
                         Докторантураға қабылдау
 ________________________________________________________________________
| Шифр  |        Ғылым саласының атауы       |   Мемлекеттік тапсырыс    |
|_______|____________________________________|___________________________|
|       | Барлығы                            |               54          |
 ________________________________________________________________________
 010000   Физика-математика                                   4          
 ________________________________________________________________________
 030000   Биология                                            2          
 ________________________________________________________________________
 050000   Техникалық                                          8
 ________________________________________________________________________
 060000   Ауыл шаруашылығы                                    1
 ________________________________________________________________________
 070000   Тарих                                               2
 ________________________________________________________________________
 080000   Экономикалық                                        5
 ________________________________________________________________________
 090000   Философия                                           4
 ________________________________________________________________________
 100000   Филология                                           4
 ________________________________________________________________________
 120000   Заң                                                 2
 ________________________________________________________________________
 130000   Педагогика                                          2
 ________________________________________________________________________
 140000   Медицина                                           17
 ________________________________________________________________________
 160000   Мал дәрігерлік                                      2
 ________________________________________________________________________
 230000   Саяси                                               1
 ________________________________________________________________________
                           Аспирантураға қабылдау
 ________________________________________________________________________
| Шифр  |        Ғылым саласының атауы       |   Мемлекеттік тапсырыс    |
|       |                                    |___________________________|
|       |                                    |  күндізгі   |   сырттай   |
|_______|____________________________________|_____________|_____________|
|   1   |                 2                  |      3      |      4      |
|_______|____________________________________|_____________|_____________|
|       | Барлығы                            |     235     |     420     |
|_______|____________________________________|_____________|_____________|
 100000   Физика-математика                         25            28
 ________________________________________________________________________
 020000   Химия                                     12            15
 ________________________________________________________________________
 030000   Биология                                   9            20
 ________________________________________________________________________
 040000   Геология-минерология                       3             7
 ________________________________________________________________________
 050000   Техникалық                                38            46
 ________________________________________________________________________
 060000   Ауыл шаруашылығы                           5            15
 ________________________________________________________________________
 070000   Тарих                                     11            24
 ________________________________________________________________________
 080000   Экономикалық                              28            87
 ________________________________________________________________________
 090000   Философия                                  6            15
 ________________________________________________________________________
 100000   Филология                                 14            38
 ________________________________________________________________________
 110000   География                                  7            12
 ________________________________________________________________________
 120000   Заң                                       11            30
 ________________________________________________________________________
 130000   Педагогика                                18            54
 ________________________________________________________________________
 140000   Медицина                                  30             1
 ________________________________________________________________________
 160000   Мал дәрігерлік                             4             4
 ________________________________________________________________________
 170000   Өнертану                                   4             3
 ________________________________________________________________________
 180000   Сәулет өнері                               3             4
 ________________________________________________________________________
 190000   Психология                                 3             8
 ________________________________________________________________________
 220000   Социология                                 2             4
 ________________________________________________________________________
 230000   Саяси                                      2             5
 ________________________________________________________________________
                         Магистратураға қабылдау
 ________________________________________________________________________
| Шифр  |        Мамандықтардың аты          |   Мемлекеттік тапсырыс    |
|_______|____________________________________|___________________________|
|   1   |                2                   |              3            |
|_______|____________________________________|___________________________|
          Барлығы                                          500
 ________________________________________________________________________
   01     Жаратылыстану-ғылыми                             173
 ________________________________________________________________________
   02     Гуманитарлық                                     120
 ________________________________________________________________________
   03     Білім                                             70
 ________________________________________________________________________
   05     Ветеринарлық                                       4
 ________________________________________________________________________
   06     Өнер және мәдениет                                 6
 ________________________________________________________________________
   07     Экономикалық                                      30
 ________________________________________________________________________
   09     Менеджмент                                         5
 ________________________________________________________________________
   17     Тіршілік әрекеттерінің қауіпсіздігі                5
 ________________________________________________________________________
   18     Геология және пайдалы қазбаларды                   5
          барлау
 ________________________________________________________________________
   19     Тау-кен ісі                                        5
 ________________________________________________________________________
   20     Мұнай-газ ісі                                      3
 ________________________________________________________________________
   21     Электр энергетикасы                                2
 ________________________________________________________________________
   22     Жылу энергиясы                                     2
 ________________________________________________________________________
   24     Металлургия                                        3
 ________________________________________________________________________
   25     Машина жасаудың технологиясы                      10
 ________________________________________________________________________
   28     Жер беті көлік техникасы                           5
 ________________________________________________________________________
   33     Электр механикасы және                             5
          электротехника қондырғылар
 ________________________________________________________________________
   34     Прибор жасау                                       3
 ________________________________________________________________________
   36     Автоматика және басқару                            3
 ________________________________________________________________________
   37     Есептеу техникасы және                            10
          бағдарламалық қамтамасыз ету
 ________________________________________________________________________
   38     Радиоэлектроника мен                               3
          телекоммуникация   
 ________________________________________________________________________
   39     Химия технологиясы                                 8
 ________________________________________________________________________
   43     Құрылыс                                           10
 ________________________________________________________________________
   44     Агроинженерлік іс                                  5
 ________________________________________________________________________
   45     Егіншілік                                          5
 ________________________________________________________________________
                         Ординатураға қабылдау
 ________________________________________________________________________
| Шифр  |        Ғылым саласының атауы       |   Мемлекеттік тапсырыс    |
|_______|____________________________________|___________________________|
|       | Барлығы                            |              50           |
|_______|____________________________________|___________________________|
 140001   Акушерлік және гинекология                        10
 ________________________________________________________________________
 140005   Ішкі аурулар                                      20
 ________________________________________________________________________
 140009   Педиатрия                                         10
 ________________________________________________________________________
 140027   Хирургия                                          10
 ________________________________________________________________________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