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2c470" w14:textId="c72c4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жылдың мамыры, маусымы үшін Қазақстан Республикасының мемлекеттік кепілдігі бар мемлекеттік емес сыртқы заемдар бойынша алдағы және мерзімі өткен төлемдерді өтеу туралы</w:t>
      </w:r>
    </w:p>
    <w:p>
      <w:pPr>
        <w:spacing w:after="0"/>
        <w:ind w:left="0"/>
        <w:jc w:val="both"/>
      </w:pPr>
      <w:r>
        <w:rPr>
          <w:rFonts w:ascii="Times New Roman"/>
          <w:b w:val="false"/>
          <w:i w:val="false"/>
          <w:color w:val="000000"/>
          <w:sz w:val="28"/>
        </w:rPr>
        <w:t>Қазақстан Республикасы Үкіметінің Қаулысы 1999 жылғы 1 маусым N 690</w:t>
      </w:r>
    </w:p>
    <w:p>
      <w:pPr>
        <w:spacing w:after="0"/>
        <w:ind w:left="0"/>
        <w:jc w:val="both"/>
      </w:pPr>
      <w:bookmarkStart w:name="z0" w:id="0"/>
      <w:r>
        <w:rPr>
          <w:rFonts w:ascii="Times New Roman"/>
          <w:b w:val="false"/>
          <w:i w:val="false"/>
          <w:color w:val="000000"/>
          <w:sz w:val="28"/>
        </w:rPr>
        <w:t xml:space="preserve">
      Қазақстан Республикасының шетелдік несие берушілер алдындағы міндеттемелерін орындау, дефолт фактілеріне жол бермеу, сондай-ақ бұрын берілген Қазақстан Республикасының мемлекеттік кепілдіктері бар мемлекеттік емес сыртқы заемдардың республикалық бюджетке қайтарылуын қамтамасыз ету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w:t>
      </w:r>
      <w:r>
        <w:br/>
      </w:r>
      <w:r>
        <w:rPr>
          <w:rFonts w:ascii="Times New Roman"/>
          <w:b w:val="false"/>
          <w:i w:val="false"/>
          <w:color w:val="000000"/>
          <w:sz w:val="28"/>
        </w:rPr>
        <w:t xml:space="preserve">
      1) Қазақстан Республикасының 1993 жылғы 7 маусымдағы N 26-15/8347, 1993 жылғы 19 мамырдағы N 26-15/136, 1994 жылғы 29 маусымдағы N Ф22-3/42, 1995 жылғы 24 наурыздағы N Ф 22-3/3/4016,1995 жылғы 9 тамыздағы N Ф-22-3/11, 1996 жылғы 23 қыркүйектегі N 001 және N 002, 1996 жылғы 2 қазандағы N 0000016, 1996 жылғы 19 қарашадағы N 0000019 мемлекеттік кепілдіктеріне және Әлембанк (бұрынғы Қазсыртқыэкономбанк) ұсынған Қазақстан Республикасының Үкіметі мен Австрия Федеральдық Қаржы министрлігінің арасындағы 1994 жылғы 19 желтоқсандағы Келісімге енгізілген өзгеріске сәйкес, шетел банктері шоттарының негізінде дәрменсіз заемшылар үшін алдағы және мерзімі өткен төлемдерді (1, 2-қосымшаларға сәйкес), сондай-ақ есептелген айыппұл сомаларын төлем жасалатын күнгі бағам айырмасының өзгеруін есепке ала отырып, 1999 жылғы арналған республикалық бюджетте "Несиелендіру" бөлімі бойынша көзделген қаражаттың шегінде төлейтін болсын; </w:t>
      </w:r>
      <w:r>
        <w:br/>
      </w:r>
      <w:r>
        <w:rPr>
          <w:rFonts w:ascii="Times New Roman"/>
          <w:b w:val="false"/>
          <w:i w:val="false"/>
          <w:color w:val="000000"/>
          <w:sz w:val="28"/>
        </w:rPr>
        <w:t xml:space="preserve">
      2) заемшылардың Қазақстан Республикасының мемлекеттік кепілдігі бар мемлекеттік емес сыртқы заемдарды пайдалану жөніндегі қызметіне қаржылық тексеріс жүргізсін және оларды пайдалану тәртібін бұзушылық фактілері анықталған жағдайда кінәлі адамдарды Қазақстан Республикасының қолданылып жүрген заңдарына сәйкес жауапқа тарту мақсатында материалдарды құқық қорғау органдарына, соттарға берсін. </w:t>
      </w:r>
      <w:r>
        <w:br/>
      </w:r>
      <w:r>
        <w:rPr>
          <w:rFonts w:ascii="Times New Roman"/>
          <w:b w:val="false"/>
          <w:i w:val="false"/>
          <w:color w:val="000000"/>
          <w:sz w:val="28"/>
        </w:rPr>
        <w:t xml:space="preserve">
      2. Қазақстан Республикасының Мемлекеттік кіріс министрлігінің Салық полициясы комитеті банкроттық рәсіміне, сондай-ақ Қазақстан Республикасының мемлекеттік кепілдігі бар мемлекеттік емес сыртқы заемдар бойынша қаржылық міндеттемелерін атқармаған тұлғаларды өзге де жауапкершілікке тартуға дейін заңдарда белгіленген тәртіппен шаралар қолдансын. </w:t>
      </w:r>
      <w:r>
        <w:br/>
      </w:r>
      <w:r>
        <w:rPr>
          <w:rFonts w:ascii="Times New Roman"/>
          <w:b w:val="false"/>
          <w:i w:val="false"/>
          <w:color w:val="000000"/>
          <w:sz w:val="28"/>
        </w:rPr>
        <w:t xml:space="preserve">
      3. Қазақстан Республикасының Қаржы министрлігі бөлінген қаражаттың республикалық бюджетке қайтарылуын қамтамасыз ету жөнінде барлық қажетті шараларды қолдансын. </w:t>
      </w:r>
      <w:r>
        <w:br/>
      </w:r>
      <w:r>
        <w:rPr>
          <w:rFonts w:ascii="Times New Roman"/>
          <w:b w:val="false"/>
          <w:i w:val="false"/>
          <w:color w:val="000000"/>
          <w:sz w:val="28"/>
        </w:rPr>
        <w:t xml:space="preserve">
      4. Қазақстан Республикасының Қаржы министрлігі, Қазақстан Республикасы Мемлекеттік кіріс министрлігінің Салық полициясы комитеті мен "Қазақстан Эксимбанкі" жабық акционерлік қоғамы (келісім бойынша) қаржылық міндеттемелері республикалық бюджеттің есебінен атқарылған заемшыларға қатысты бөлінген мемлекеттік бюджеттік қаражатты қайтару жөнінде қабылданған шаралар мен олардың нәтижелілігі туралы ай сайын Қазақстан Республикасының Үкіметіне ақпарат беріп тұрсын. </w:t>
      </w:r>
      <w:r>
        <w:br/>
      </w:r>
      <w:r>
        <w:rPr>
          <w:rFonts w:ascii="Times New Roman"/>
          <w:b w:val="false"/>
          <w:i w:val="false"/>
          <w:color w:val="000000"/>
          <w:sz w:val="28"/>
        </w:rPr>
        <w:t xml:space="preserve">
      5.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Республикасының</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1999 жылғы</w:t>
      </w:r>
    </w:p>
    <w:p>
      <w:pPr>
        <w:spacing w:after="0"/>
        <w:ind w:left="0"/>
        <w:jc w:val="both"/>
      </w:pPr>
      <w:r>
        <w:rPr>
          <w:rFonts w:ascii="Times New Roman"/>
          <w:b w:val="false"/>
          <w:i w:val="false"/>
          <w:color w:val="000000"/>
          <w:sz w:val="28"/>
        </w:rPr>
        <w:t>                                                   1 маусымдағы</w:t>
      </w:r>
    </w:p>
    <w:p>
      <w:pPr>
        <w:spacing w:after="0"/>
        <w:ind w:left="0"/>
        <w:jc w:val="both"/>
      </w:pPr>
      <w:r>
        <w:rPr>
          <w:rFonts w:ascii="Times New Roman"/>
          <w:b w:val="false"/>
          <w:i w:val="false"/>
          <w:color w:val="000000"/>
          <w:sz w:val="28"/>
        </w:rPr>
        <w:t>                                                 N 690 қаулысына</w:t>
      </w:r>
    </w:p>
    <w:p>
      <w:pPr>
        <w:spacing w:after="0"/>
        <w:ind w:left="0"/>
        <w:jc w:val="both"/>
      </w:pPr>
      <w:r>
        <w:rPr>
          <w:rFonts w:ascii="Times New Roman"/>
          <w:b w:val="false"/>
          <w:i w:val="false"/>
          <w:color w:val="000000"/>
          <w:sz w:val="28"/>
        </w:rPr>
        <w:t xml:space="preserve">                                                     1-қосымша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ЕСКЕРТУ. 1-қосымша өзгерді - ҚР Үкіметінің 1999.08.02. N 1089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P991089_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кепілдігі бар мемлекеттік емес</w:t>
      </w:r>
    </w:p>
    <w:p>
      <w:pPr>
        <w:spacing w:after="0"/>
        <w:ind w:left="0"/>
        <w:jc w:val="both"/>
      </w:pPr>
      <w:r>
        <w:rPr>
          <w:rFonts w:ascii="Times New Roman"/>
          <w:b w:val="false"/>
          <w:i w:val="false"/>
          <w:color w:val="000000"/>
          <w:sz w:val="28"/>
        </w:rPr>
        <w:t>         сыртқы заемдарды өтеу бойынша мерзімі өткен төлемдердің</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Заемшы              |  Төлем  |    Төлем     |    Төлем           |</w:t>
      </w:r>
    </w:p>
    <w:p>
      <w:pPr>
        <w:spacing w:after="0"/>
        <w:ind w:left="0"/>
        <w:jc w:val="both"/>
      </w:pPr>
      <w:r>
        <w:rPr>
          <w:rFonts w:ascii="Times New Roman"/>
          <w:b w:val="false"/>
          <w:i w:val="false"/>
          <w:color w:val="000000"/>
          <w:sz w:val="28"/>
        </w:rPr>
        <w:t>|   ұйым                |валютасы |   уақыты     |    сомасы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Германия несие желісі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|"Ақмола Жаңа           |   DM    | 13.10.98     |  40 570,53         |</w:t>
      </w:r>
    </w:p>
    <w:p>
      <w:pPr>
        <w:spacing w:after="0"/>
        <w:ind w:left="0"/>
        <w:jc w:val="both"/>
      </w:pPr>
      <w:r>
        <w:rPr>
          <w:rFonts w:ascii="Times New Roman"/>
          <w:b w:val="false"/>
          <w:i w:val="false"/>
          <w:color w:val="000000"/>
          <w:sz w:val="28"/>
        </w:rPr>
        <w:t>|құрылысиндустрия ЖҮАҚ  |         |              |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|ҚР ІІМ ҚАЖД            |   DM    | 10.06.98     |  7 412, 21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|ҚР ІІМ ҚАЖД            |   DM    | 01.08.98     |  831 763,32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|ҚРІІМ ҚАЖД             |  EUR    | 01.12.98     | 865 242,50         |</w:t>
      </w:r>
    </w:p>
    <w:p>
      <w:pPr>
        <w:spacing w:after="0"/>
        <w:ind w:left="0"/>
        <w:jc w:val="both"/>
      </w:pP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 532 091,38         |</w:t>
      </w:r>
    </w:p>
    <w:p>
      <w:pPr>
        <w:spacing w:after="0"/>
        <w:ind w:left="0"/>
        <w:jc w:val="both"/>
      </w:pPr>
      <w:r>
        <w:rPr>
          <w:rFonts w:ascii="Times New Roman"/>
          <w:b w:val="false"/>
          <w:i w:val="false"/>
          <w:color w:val="000000"/>
          <w:sz w:val="28"/>
        </w:rPr>
        <w:t>|                       |         |              | 205 328,15         |</w:t>
      </w:r>
    </w:p>
    <w:p>
      <w:pPr>
        <w:spacing w:after="0"/>
        <w:ind w:left="0"/>
        <w:jc w:val="both"/>
      </w:pPr>
      <w:r>
        <w:rPr>
          <w:rFonts w:ascii="Times New Roman"/>
          <w:b w:val="false"/>
          <w:i w:val="false"/>
          <w:color w:val="000000"/>
          <w:sz w:val="28"/>
        </w:rPr>
        <w:t xml:space="preserve">|                       |         |              | 127 822,97         |   </w:t>
      </w:r>
    </w:p>
    <w:p>
      <w:pPr>
        <w:spacing w:after="0"/>
        <w:ind w:left="0"/>
        <w:jc w:val="both"/>
      </w:pPr>
      <w:r>
        <w:rPr>
          <w:rFonts w:ascii="Times New Roman"/>
          <w:b w:val="false"/>
          <w:i w:val="false"/>
          <w:color w:val="000000"/>
          <w:sz w:val="28"/>
        </w:rPr>
        <w:t>|                       |         |              |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|ҚР ІІМ ҚАЖД            |   DM    | 01.02.99     |  1 825 339,32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Франция несие желісі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|"Батыс" ААҚ            |  EUR    | 06.04.99     |  20 642,11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|Барлығы:               |  DM     |              |  6 444 827,80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  EUR    |              |  20 642,11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Негізгі           |   Проценттер       |   Басқалары              |</w:t>
      </w:r>
    </w:p>
    <w:p>
      <w:pPr>
        <w:spacing w:after="0"/>
        <w:ind w:left="0"/>
        <w:jc w:val="both"/>
      </w:pPr>
      <w:r>
        <w:rPr>
          <w:rFonts w:ascii="Times New Roman"/>
          <w:b w:val="false"/>
          <w:i w:val="false"/>
          <w:color w:val="000000"/>
          <w:sz w:val="28"/>
        </w:rPr>
        <w:t>|   борыш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0,00                |   0,00             | 40 570,53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0,00                |   0,00             | 7 412,21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736 618,22          |   95 145,10        | 0,00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1 665 088,46        |   0,00             | 0,00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1 665 088,46        |   409 565,50       | 0,00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1 522 367,12        |   302 972,20       | 0,00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0,00                |   20 642,11        | 0,00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5 589 162,26        |   807 682,80       | 47 982,74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0,00                |    20 642,11       | 0,00                     |  </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Қазақстан Республикасының</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1999 жылғы</w:t>
      </w:r>
    </w:p>
    <w:p>
      <w:pPr>
        <w:spacing w:after="0"/>
        <w:ind w:left="0"/>
        <w:jc w:val="both"/>
      </w:pPr>
      <w:r>
        <w:rPr>
          <w:rFonts w:ascii="Times New Roman"/>
          <w:b w:val="false"/>
          <w:i w:val="false"/>
          <w:color w:val="000000"/>
          <w:sz w:val="28"/>
        </w:rPr>
        <w:t>                                                   1 маусымдағы</w:t>
      </w:r>
    </w:p>
    <w:p>
      <w:pPr>
        <w:spacing w:after="0"/>
        <w:ind w:left="0"/>
        <w:jc w:val="both"/>
      </w:pPr>
      <w:r>
        <w:rPr>
          <w:rFonts w:ascii="Times New Roman"/>
          <w:b w:val="false"/>
          <w:i w:val="false"/>
          <w:color w:val="000000"/>
          <w:sz w:val="28"/>
        </w:rPr>
        <w:t>                                                 N 690 қаулысына</w:t>
      </w:r>
    </w:p>
    <w:p>
      <w:pPr>
        <w:spacing w:after="0"/>
        <w:ind w:left="0"/>
        <w:jc w:val="both"/>
      </w:pPr>
      <w:r>
        <w:rPr>
          <w:rFonts w:ascii="Times New Roman"/>
          <w:b w:val="false"/>
          <w:i w:val="false"/>
          <w:color w:val="000000"/>
          <w:sz w:val="28"/>
        </w:rPr>
        <w:t xml:space="preserve">                                                    2-қосымша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ЕСКЕРТУ. 2-қосымша өзгерді - ҚР Үкіметінің 1999.08.02. N 1089</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P991089_</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 кепілдігі бар мемлекеттік емес</w:t>
      </w:r>
    </w:p>
    <w:p>
      <w:pPr>
        <w:spacing w:after="0"/>
        <w:ind w:left="0"/>
        <w:jc w:val="both"/>
      </w:pPr>
      <w:r>
        <w:rPr>
          <w:rFonts w:ascii="Times New Roman"/>
          <w:b w:val="false"/>
          <w:i w:val="false"/>
          <w:color w:val="000000"/>
          <w:sz w:val="28"/>
        </w:rPr>
        <w:t>               сыртқы заемдар бойынша алдағы төлемдердің</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Заемшы              |  Төлем  |    Төлем     |    Төлем           |</w:t>
      </w:r>
    </w:p>
    <w:p>
      <w:pPr>
        <w:spacing w:after="0"/>
        <w:ind w:left="0"/>
        <w:jc w:val="both"/>
      </w:pPr>
      <w:r>
        <w:rPr>
          <w:rFonts w:ascii="Times New Roman"/>
          <w:b w:val="false"/>
          <w:i w:val="false"/>
          <w:color w:val="000000"/>
          <w:sz w:val="28"/>
        </w:rPr>
        <w:t>|   ұйым                |валютасы |   уақыты     |    сомасы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Австрия несие желісі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|"Фосфор" АҚ            |  USD    | 22.05.99     |  532 192,21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|"Фосфор" АҚ            |  USD    | 30.06.99     |  25 213,36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Германия несие желісі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|"Тұран - Агро" фирмасы |  EUR    | 01.06.99     |  269 077,13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|"Теплоприбор" АҚ       |  EUR    | 01.06.99     |  929 394,22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|"Ақмола Жаңа           |  EUR    | 30.06.99     |  2 425 719,04      |</w:t>
      </w:r>
    </w:p>
    <w:p>
      <w:pPr>
        <w:spacing w:after="0"/>
        <w:ind w:left="0"/>
        <w:jc w:val="both"/>
      </w:pPr>
      <w:r>
        <w:rPr>
          <w:rFonts w:ascii="Times New Roman"/>
          <w:b w:val="false"/>
          <w:i w:val="false"/>
          <w:color w:val="000000"/>
          <w:sz w:val="28"/>
        </w:rPr>
        <w:t>|құрылысиндустрия ЖҮАҚ  |         |              |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АҚШ несие желісі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|"Тағам" МАҚ            |  USD    | 15.06.99     |  1 959 024,09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|"Кендала" МАҚ          |  USD    | 15.06.99     |  11 794 712,02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|Барлығы:               |  USD    |              |  14 311 141,68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  EUR    |              |  4 751 194,65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Негізгі           |   Проценттер       |   Басқалары              |</w:t>
      </w:r>
    </w:p>
    <w:p>
      <w:pPr>
        <w:spacing w:after="0"/>
        <w:ind w:left="0"/>
        <w:jc w:val="both"/>
      </w:pPr>
      <w:r>
        <w:rPr>
          <w:rFonts w:ascii="Times New Roman"/>
          <w:b w:val="false"/>
          <w:i w:val="false"/>
          <w:color w:val="000000"/>
          <w:sz w:val="28"/>
        </w:rPr>
        <w:t>|   борыш             |                    |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532 192,21          |   0,00             | 0,00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0,00                |   15 900,00        | 9 313,36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851 346,20          |   133 803,24       | 0,00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0,00                |   141 854,82       | 0,00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247 711,97          |   21 365,16        | 0,00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833 537,12          |   95 856,80        | 0,00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2 111 290,91        |   314 428,13       | 0,00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1 651 268,86        |   307 755,23       | 0,00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9 758 280,80        |   2 036 431,22     | 0,00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11 941 741,87       |   2 360 086,45     | 9 313,36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4 043 886,50        |   707 308,15       | 0,00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w:t>
      </w:r>
    </w:p>
    <w:p>
      <w:pPr>
        <w:spacing w:after="0"/>
        <w:ind w:left="0"/>
        <w:jc w:val="both"/>
      </w:pPr>
      <w:r>
        <w:rPr>
          <w:rFonts w:ascii="Times New Roman"/>
          <w:b w:val="false"/>
          <w:i w:val="false"/>
          <w:color w:val="000000"/>
          <w:sz w:val="28"/>
        </w:rPr>
        <w:t>        Қасымбеков 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