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3c29" w14:textId="f863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Көші-қон және демография жөніндегі агенттігін Астана қаласына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маусым N 687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Көші-қон және демография жөніндегі агенттігін (бұдан әрі - Агенттік) 1999 жылғы 10 маусымға дейін Астана қаласына орналастыру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Агенттіктің Алматы қаласынан Астана қаласына орталық аппараттың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қызметкерлерін 16 адам санында көшіру туралы ұсынысы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Агенттіктің орталық аппаратының қызметкерлеріне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қаласынан Астана қаласына ауыстыру тәртібімен Астана қаласына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орналасқан мемлекеттік органдардың орталық аппаратының қызметкерлері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үшін заңдарда көзделген әлеуметтік кепілдіктер мен өтемақылар қолданылады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3-тармақ күшін жойды - ҚР Үкіметінің 1999.08.18. N 1179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P991179_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