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676b" w14:textId="fb36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8 шілдедегі N 1080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маусым N 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 берiлген Халықаралық Қайта жаңғырту және Даму Банкiнiң техникалық көмек заемы қаражатын тиiмдi пайдалану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"Халықаралық Қайта жаңғырту және Даму Банкiнiң техникалық көмек заемы қаражатын қайта бөлу туралы" Қазақстан Республикасы Үкiметiнiң 1997 жылғы 8 шiлдедегi N 1080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қаулының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"Бухгалтерлiк есеп және аудит әдiстемесi департаментi" деген жолдың 3-бағанындағы "279 000" деген сан "229 824, 07"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мүлiк пен активтердi басқару департаментi" деген жолдың 2-бағанындағы "Жаппай акционерлендiру және жаппай жекешелендiру бағдарламасын қолдау үшiн консультациялық қызмет көрсетулер және кадрлар даярлау" деген сөздер және 3-бағанындағы "98916"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статистика агенттiгi" деген жолдың 3-бағанындағы "2 429 285"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 "2 376 74I,32"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Әдiлет министрлiгi" деген жолдың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3-бағанындағы "2 250 000" деген сан "2 150 000"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Мемлекеттiк қызмет iстерi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агенттiгi" деген жолдың 3-бағанындағы "300 649,96" деген сан "400 649,96"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1, 2, 3-бағандары мынадай мазмұндағы жолдармен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"Қазақстан"      Көлік-коммуникациялар         200 635,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Республикасының  кешенінде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Көлік,           басқарудың нормативтік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коммуникациялар  құқықтық актілерін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туризм      және мамандар даярлау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министрлігі      бойынша консультациялық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қызмет көрсету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