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1068" w14:textId="e6b1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Академиясы"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маусым N 675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органдары үшін мамандар дайындауды одан әрі жетілдіру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Республикасы№Ішкі істер министрлігінің Алматы заң институты" мен "Қазақстан Республикасы Ішкі істер министрлігінің Алматы техникалық институты" мемлекеттік мекемелерін біріктіру жолымен мемлекеттік мекеме "Қазақстан Республикасы Ішкі істер министрлігінің Академиясы" (бұдан әрі - Академия)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Ішкі істер министрлігі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Академияның жарғысын бекітсін және оны әділет органдарында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Ішкі істер министрлігінің Академиясын басшы және профессорлық-оқытушы құрамның білікті кадрларымен жасақтасын;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екі ай мерзімде Үкіметтің бұрын қабылданған шешімдерін осы қаулыға сәйкес келтіру туралы ұсыныс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Құпия.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 "1999 жылға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республикалық бюджет туралы" Қазақстан Республикасының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16 желтоқсандағы Заңында "Қазақстан Республикасы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Алматы заң институты" мен "Қазақстан Республикасы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істер министрлігінің Алматы техникалық институтын" ұстауға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қаражаттың шегінде Академияны қаржыландыруды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