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6b59" w14:textId="1a86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қордағы астықтың сақталуын қамтамасыз ету жөніндегі шұғыл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мамыр N 664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қордағы астықтың сақталуын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Көлік және коммуникациялар министрлігі 2001 жылдың 1 тамызына дейін "Қазақстан темір жолы" республикалық мемлекеттік кәсіпорыны темір жол көлігімен мемлекеттік қордағы астықты сақтайтын ұйымдардан астықты тасуды Қазақстан Республикасының Ауыл шаруашылығы министрлігімен келісуді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ЕСКЕРТУ.1-тармақ өзгерді -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1999.07.16. N 991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ЕСКЕРТУ.1-тармақ өзгерді -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1999.09.09. N 1348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P991348_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ЕСКЕРТУ.1-тармақ өзгерді -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2000.07.27. N 1143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P001143_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ЕСКЕРТУ.1-тармақ өзгерді -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2001.01.23. N 103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P010103_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Энергетика, индустрия және сауда министрлігінің Мемлекеттік материалдық резервтер жөніндегі комитеті "Азық-түлік корпорациясымен" бірлесіп бір апта мерзім ішінде, мемлекеттік қордағы астықты сақтайтын ұйымдардың тізімін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Ауыл шаруашылығы министрлігіне 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Ауыл шаруашылығы министрлігі заңдарда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қордағы астықтың сандық-сапалық жай-күйін бақылауды;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ЕСКЕРТУ.3-тармақ өзгерді - Қазақстан Республикасы Үкіметінің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1999.07.16. N 991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ЕСКЕРТУ.3-тармағының 3 және 4-абзацтары алынып тасталды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Республикасы Үкіметінің 1999.09.09. N 1348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