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fad7" w14:textId="560f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22 мамырдағы N 615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кәсіпорындардың тізбесі туралы" Қазақстан Республикасы Үкіметінің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> қаулысына (Қазақстан Республикасының ПҮАЖ-ы, 1996 ж., N 29, 256-құжат)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Республикалық мемлекеттік кәсіпорындардың тізбесі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"105-2 "Уранликвидрудник"    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республикалық мемлекеттік         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кәсіпорны (шаруашылық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жүргізу құқығында)             Саумалкөл поселкесі".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