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2d27" w14:textId="7a82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қыркүйектегі N 839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мамыр N 614.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"Қазақстан Республикасында халықты туберкулезден қорғаудың шұғыл шаралары туралы" Қазақстан Республикасы Үкіметінің 1998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қыркүйектегі N 839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30, 265-құжат)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қаулының 1-қосымшасындағы: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"Көшербаев Қырымбек       - Қазақстан Республикасының Білім,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Елеуұлы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министрі,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 Елена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Леонидовна                  министрлігінің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Нұрқиянов Төлеухан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Мұратханұлы                 шаруашылығы министрі" деген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"Көшербаев Қырымбек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Елеуұлы                     Денсаулық сақтау,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 министрі,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 Елена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Леонидовна                  Қаржы министрлігі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Нұрқиянов Төлеухан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Мұратханұлы                 Ауыл шаруашылығы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вице-министрі - Мал дәрігерлік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қадағалау комитетінің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Туберкулезге қарсы күрес жөніндегі республикалық үйлестіру кеңесінің құрамына мыналар  енгізілсін: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Бейсенов Аманжол          - Қазақстан Республикасының Ішкі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Мұсайынұлы                  істер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Үәйісов Мерей Құрманұлы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Әділет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Дүрімбетов Еркін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Ермекұлы                    мемлекеттік санитарлық дәрігері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Жәнгереев Амангелді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Әбдірахманұлы               Туберкулез проблемалары                                              ұлттық орталығының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Балташ Молдабайұлы Тұрсынбаев, Нұрлан Алдабергенұлы Сәрсенбаев, Ерік Мұхамед-Хафизұлы Асқаров, Серік Тұрғынбеков көрсетілген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