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bd10c" w14:textId="4fbd1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қойнауын пайдалану құқығына берілген лицензияларды қайтарып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21 мамыр N 602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"Жер қойнауы және жер қойнауын пайдалану туралы" Қазақстан Республикасы Президентінің 1996 жылғы 27 қаңтардағы N 2828 </w:t>
      </w:r>
      <w:r>
        <w:rPr>
          <w:rFonts w:ascii="Times New Roman"/>
          <w:b w:val="false"/>
          <w:i w:val="false"/>
          <w:color w:val="000000"/>
          <w:sz w:val="28"/>
        </w:rPr>
        <w:t xml:space="preserve">U962828_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 күші бар Жарлығының 40 және 70-баптарына сәйкес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тізбеге сәйкес жер қойнауын пайдалану құқығына берілген лицензиялар қайтарылып алынсын.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2. Қазақстан Республикасының Инвестициялар жөніндегі агенттігі осы қаулының орындалуы жөнінде қажетті шаралар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3. Осы қаулы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1999 жылғы 21 мамырдағы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N 602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1-қосымша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Қайтарылып алынатын жер қойнауын пайдалану құқығына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арналған лицензиялардың тізбесі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 N  |    Лицензия     |         Жер қойнауын пайдаланушы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|р/с |(сериясы, нөмірі,|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| берілген күні)  |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|____|_________________|_____________________________________________|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|1.  |МГ N 717         |"Достық" агросервис фирмасы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|08.01.96 ж.      |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|____|_________________|_____________________________________________|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|2.  |МГ N 1249        |"Оңтүстік-Орал бірлескен кәсіпорын" ЖШС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|13.06.97 ж.      |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|____|_________________|_____________________________________________|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|3.  |МГ N 166         |"Қазголд" бірлескен кәсіпорын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|30.12.94 ж.      |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|____|_________________|_____________________________________________|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|4.  |МГ N 1199        |"Эшкон-Кен" жауапкершілігі шектеулі серік.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|20.09.96 ж.      |тестігі- бірлескен кәсіпорын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|____|_________________|_____________________________________________|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|5.  |МГ N 1207        |"Эшкон-Кен" жауапкершілігі шектеулі серік.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|20.09.96 ж.      |тестігі- бірлескен кәсіпорын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|____|_________________|_____________________________________________|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|6.  |МГ N 1207        |"Эшкон-Кен" жауапкершілігі шектеулі серік.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|20.09.96 ж.      |тестігі- бірлескен кәсіпорын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|____|_________________|_____________________________________________|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|7.  |МГ N 811         |"Арман--Ашкон" Қазақстан Швейцария бірлескен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|14.11.95 ж.      |кәсіпорын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|____|_________________|_____________________________________________|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|8.  |МГ N 819         |"Хантәңірі" акционерлік қоғамы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|05.01.96 ж.      |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|____|_________________|_____________________________________________|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|9.  |МГ N 821Д        |"Альфа Майнинг" бірлескен кәсіпорын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|20.09.96 ж.      |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|____|_________________|_____________________________________________|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|10. |МГ N 822Д        |"Альфа Майнинг" бірлескен кәсіпорын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|09.09.96 ж.      |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|____|_________________|_____________________________________________|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|11. |МГ N 824         |"Нұржан" жауапкершілігі шектеулі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|05.06.96 ж.      |серіктестігі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|____|_________________|_____________________________________________|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|12. |МГ N 823         |"Нұржан" жауапкершілігі шектеулі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|05.06.96 ж.      |серіктестігі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|____|_________________|_____________________________________________|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|13. |МГ N 597         |"Асылтас" акционерлік қоғамы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|27.09.96 ж.      |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|____|_________________|_____________________________________________|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|14. |МГ N 792         |"Бақыт-Мунстоун" жабық акционерлік қоғамы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|29.01.96 ж.      |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|____|_________________|_____________________________________________|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|15. |МГ N 574         |"Глоба Қазақстан" қаржы корпорациясы" жабық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|11.12.95 ж.      |үлгідегі акционерлік қоғамы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|____|_________________|_____________________________________________|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|16. |МГ N 575         |"Глоба Қазақстан" қаржы корпорациясы" жабық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|08.01.96 ж.      |үлгідегі акционерлік қоғамы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|____|_________________|_____________________________________________|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|17. |МГ N 576         |"Глоба Қазақстан" қаржы корпорациясы" жабық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|11.12.95 ж.      |үлгідегі акционерлік қоғамы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|____|_________________|_____________________________________________|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|18. |МГ N 1179        |"Глоба Қазақстан" қаржы корпорациясы" жабық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|27.09.96 ж.      |үлгідегі акционерлік қоғамы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|____|_________________|_____________________________________________|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|19. |МГ N 1214        |"Альфа-Транс" жауапкершілігі шектеулі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|25.09.96 ж.      |серіктестігі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|____|_________________|_____________________________________________|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|20. |МГ N 877         |"Көксай" жауапкершілігі шектеулі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|31.01.96 ж.      |серіктестігі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|____|_________________|_____________________________________________|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|21. |МГ N 705         |"Алтыналмас" акционерлік компаниясы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|10.09.95 ж.      |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|____|_________________|_____________________________________________|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|22. |МГ N 1306        |"Истерн Майнинг Корпорейшн" компаниясы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|04.12.97 ж.      |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|____|_________________|_____________________________________________|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|23. |МГ N 988         |"ОNGС" Видеш ЛТД" компаниясы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|12.05.97 ж.      |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|____|_________________|_____________________________________________|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|24. |МГ N 451         |"Қаратау геологиялық-барлау экспедициясы"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|27.07.95 ж.      |акционерлік қоғамы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|____|_________________|_____________________________________________|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|25. |МГ N 320         |"Азия Триал Гео" жауапкершілігі шектеулі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|04.04.97 ж.      |серіктестігі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|____|_________________|_____________________________________________|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|26. |МГ N 1326        |"Недра" компаниясы" жабық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|04.12.97 ж.      |үлгідегі акционерлік қоғамы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|____|_________________|_____________________________________________|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|27. |МГ N 1311        |"Балажал" жауапкершілігі шектеулі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|04.12.97 ж.      |серіктестігі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|____|_________________|_____________________________________________|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|28. |МГ N 1321        |"МББУ Лтд" жауапкершілігі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|04.12.97 ж.      |шектеулі серіктестігі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|____|_________________|_____________________________________________|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|29. |МГ N 870         |"Үлбі" мемлекеттік холдинг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|21.03.96 ж.      |компаниясы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|____|_________________|_____________________________________________|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|30. |МГ N 543         |"Ертіс" акционерлік қоғамы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|07.09.95 ж.      |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|____|_________________|_____________________________________________|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|31. |МГ N 1352        |"АБУ" жауапкершілігі шектеулі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|04.12.97 ж.      |серіктестігі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|____|_________________|_____________________________________________|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|32. |ГКИ N 1375       |"Сарысу" өндірістік кооперативі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|08.12.97 ж.      |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|____|_________________|_____________________________________________|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|33. |МГ N 312         |"Яхонт-Мұнайгаз" фирмасы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|24.05.96 ж.      |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|____|_________________|_____________________________________________|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|34. |ГКИ N 10172      |"Ақтөбе хромды қосылыстар зауыты" ашық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|08.12.97 ж.      | акционерлік қоғамы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|____|_________________|_____________________________________________|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|35. |МГ N 961         |"Амbir Properties Inс."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|07.08.96 ж.      |компаниясы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|____|_________________|_____________________________________________|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|36. |МГ N 962         |"Амbir Properties Inс."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|07.08.96 ж.      |компаниясы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|____|_________________|_____________________________________________|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|37. |МГ N 39          |"Тасоба" Семей тас өңдеу зауыты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|30.11.94 ж.      |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|____|_________________|_____________________________________________|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|38. |МГ N 1244        |"Тыңайтқыш" жауапкершілігі шектеулі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|10.12.96 ж.      |серіктестігі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|____|_________________|_____________________________________________|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|39. |МГ N 664         |"Жайсаң" бірлескен кәсіпорны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|28.08.95 ж.      |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|____|_________________|_____________________________________________|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|40. |МГ N 573Д        |"Финконкорд" жабық үлгідегі акционерлік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|18.01.97 ж.      |қоғамы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|____|_________________|_____________________________________________|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|41. 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|                         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|____|_________________|_____________________________________________|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|42. |АИ N 159Д        |"Қазақмыс" корпорациясы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|31.12.98 ж.      |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|____|_________________|_____________________________________________|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|43. |МГ N 502Д        |"Азия-Триал Гео" жауапкершілігі шектеулі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|04.04.97 ж.      |серіктестігі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|____|_________________|_____________________________________________|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|44. |МГ N 447Д        |"Азия-Триал Гео" жауапкершілігі шектеулі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|04.04.97 ж.      |серіктестігі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|____|_________________|_____________________________________________|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|45. |МГ N 157Д        |"Кенжем" жабық үлгідегі акционерлік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|05.06.97 ж.      |қоғамы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|____|_________________|_____________________________________________|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|46. |МГ N 973         |"Сентас Текникал- Сервисис, ЛЛС" және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|18.12.96 ж.      |"Юнион Тексас Петролеум" компанияларының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|                 |консорциумы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|____|_________________|_____________________________________________|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|47. |МГ N 8           |"Кенжетай" бірлескен кәсіпорын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|16.11.94 ж.      |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|____|_________________|_____________________________________________|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|48. |МГ N 393         |"Алтын Майджер Компани" бірлескен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|07.06.95 ж.      |кәсіпорын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|____|_________________|_____________________________________________|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|49. |МГ N 24          |"Алтын Майджер Компани" бірлескен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|30.11.94 ж.      |кәсіпорын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|____|_________________|_____________________________________________|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таблицаның жалғасы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|Жер қойнауын пайдалану объектілерінің    |    Ескертпелер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|атауы және тұрған жері (лицензияны беру  |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|сәтіндегі жай-күйі бойынша)              |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|_________________________________________|__________________________|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|Көкшетау облысының Зеренді ауданындағы   |Құзыретті органмен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|Күлет кен орнында ұсақ қабыршақты        |келісімшарт жасалған жоқ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|мусковит өндіру                          |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|_________________________________________|__________________________|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|Ақтөбе облысының лицензияланған аумағында|Ең төменгі жұмыс бағдар.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|алтынды, күмісті, платиноидтарды, мысты, |ламасы орындалған жоқ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|қорғасынды, мырышты барлау               |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|_________________________________________|__________________________|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|Лениногор полиметалл комбинатының        |Бұл да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|Старый және Чашы қалдық сақтау           |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|қоймасын әзірлеу                         |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|_________________________________________|__________________________|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|Ақтөбе облысының Бөгеткөл ауданындағы    |Құзыретті органмен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|Қоскөл-1 кен орнында құрамында алтыны    |келісімшарт жасалған жоқ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|бар рудалар өндіру                       |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|_________________________________________|__________________________|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|Ақтөбе облысының Хромтау ауданындағы     |Құзыретті органмен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|лицензиялық аумақты алтын барлау         |келісімшарт жасалған жоқ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|_________________________________________|__________________________|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|Бөгеткөл ауданындағы Бөгеткөл кен орнында|Құзыретті органмен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|силикаттық никель-кобальтты рудалар      |келісімшарт жасалған жоқ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|өндіру                                   |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|_________________________________________|__________________________|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|Жамбыл облысының Қордай ауданындағы      |Геологиялық ақпарат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|Шоқпар алтын кеніші кен орнын барлау     |алынбаған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|және өндіру                              |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|_________________________________________|__________________________|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|Алматы облысының Райымбек ауданындағы    |Ең төменгі жұмыс бағдар.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|Байынқол өзенінің бассейнінде алтынды    |ламасы орындалған жоқ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|ұсақ қиыршықтарды кейіннен игеру арқылы  |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|геологиялық зерделеу                     |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|_________________________________________|__________________________|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|Алматы облысының Райымбек ауданындағы    |Ең төменгі жұмыс бағдарла.|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|Кетпен, Шалқыдысу, Сүмбе және Хасан      |масы орындалған жоқ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|өзендерінің бассейндерінде алтынды ұсақ  |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|қиыршықтарды барлау                      |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|_________________________________________|__________________________|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|Алматы облысының Талғар, Шелек және      |Ең төменгі жұмыс бағдарла.|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|Кеген аудандарындағы Шелек, Шарын,       |масы орындалған жоқ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|Кеген өзендерінің бассейнінде алтынды    |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|ұсақ қиыршықтарды кейіннен игеру арқылы  |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|барлау                                   |                         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|_________________________________________|__________________________|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|Жамбыл облысының Жуалы ауданындағы       |Ең төменгі жұмыс бағдарла.|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|Боралдай өзені бассейнінде алтынды ұсақ  |масы орындалған жоқ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|қиыршықтарды анықталған коммерциялық     |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|объектілерді кейіннен игеру арқылы       |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|геологиялық зерделеу                     |                         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|_________________________________________|__________________________|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|Оңтүстік Қазақстан облысының Түлкібас    |Ең төменгі жұмыс бағдарла.|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|ауданындағы Тарөзен өзенінің ұсақ қиыр.  |масы орындалған жоқ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|шықтарын игеру және Саясу, Үлкен көк.    |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|бұлақ, Жыланды, Құлан, Тарөзен, Кеңөзен  |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|өзендері аңғарларындағы алтынды ұсақ     |                         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|қиыршықтарды геологиялық зерделеу        |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|_________________________________________|__________________________|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|Талдықорған облысының Қаратал ауданындағы|Құзыретті органмен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|Сарыкөл кен орнында жыныстық кварц       |келісімшарт жасалған жоқ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|өндіру                                   |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|_________________________________________|__________________________|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|Жамбыл облысының Қордай ауданындағы      |Ең төменгі жұмыс бағдарла.|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|Көкадыр кенішті алқабын геологиялық      |масы орындалған жоқ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|зерделеу                                 |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|_________________________________________|__________________________|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|Ақмола облысының Сілеті ауданындағы      |Жұмысты бастау мерзімдері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|Ақсу байыту фабрикасында құрамында алтыны|негізсіз ұзаққа созылды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|бар байыту қалдықтарын игеру             |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|_________________________________________|__________________________|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|Ақмола облысының Сілеті ауданындағы      |Жұмысты бастау мерзімдері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|Бестөбе байыту фабрикасында құрамында    |негізсіз ұзаққа созылды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|алтыны бар байыту қалдықтарын игеру      |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|_________________________________________|__________________________|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|Ақмола облысының Шортанды ауданындағы    |Жұмысты бастау мерзімдері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|Жолымбет байыту фабрикасында құрамында   |негізсіз ұзаққа созылды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|алтыны бар байыту қалдықтарын игеру      |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|_________________________________________|__________________________|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|Ақмола және Көкшетау облыстарындағы      |Құзыретті органмен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|Қарағаш-Ақбейіт алаңында алтынды барлау  |келісімшарт жасалған жоқ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|_________________________________________|__________________________|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|Оңтүстік Қазақстан облысының Түркістан   |Құзыретті органмен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|ауданындағы Ермақсу өзенінің аңғарында   |келісімшарт жасалған жоқ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|ұсақ қиыршықты алтынды барлау            |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|_________________________________________|__________________________|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|Талдықорған облысының Гвардия ауданындағы|Ең төменгі жұмыс бағдарла.|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|Көксай кен орнында құрамында мыс бар     |масы орындалған жоқ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|рудаларды өндіру                         |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|_________________________________________|__________________________|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|Көкшетау облысының Уәлиханов ауданындағы |Жұмысты бастау мерзімдері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|Домбыралы ІІ кен орнында құрамында       |негізсіз ұзаққа созылды.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|алтыны бар рудалар өндіру                |Құзыретті органмен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              |келісімшарт жасалған жоқ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|_________________________________________|__________________________|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|Шығыс Қазақстан облысындағы Орта Күршім  |Құзыретті органмен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|және Қараберік учаскелерінде алтын мен   |келісімшарт жасалған жоқ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|түсті металдарды барлау                  |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|_________________________________________|__________________________|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|Павлодар облысындағы блоктардың шегінде  |Құзыретті органмен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|көмірсутегі шикізатын барлау             |келісімшарт жасалған жоқ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|_________________________________________|__________________________|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|Оңтүстік Қазақстан облысының Түркістан   |Лицензияны ұстаудың 6.2,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|ауданындағы Карстовое кен орнында барит  |6.3-тармақшаларының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|рудаларын өндіру                         |міндетті талаптары орын.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              |далған жоқ.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|_________________________________________|__________________________|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|Алматы облысының Райымбек ауданындағы    |Ең төменгі жұмыс бағдарла.|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|Западное алтын-күміс рудасы байқалған    |масы орындалған жоқ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|жерді кейіннен игеру арқылы барлау       |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|_________________________________________|__________________________|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|Ақмола облысының Алексеев ауданындағы    |Құзыретті органмен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|Алексеев алаңында алтын барлау           |келісімшарт жасалған жоқ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|_________________________________________|__________________________|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|Шығыс Қазақстан облысындағы Балажал кен  |Құзыретті органмен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|орнында құрамында алтыны бар рудаларды   |келісімшарт жасалған жоқ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|өндіру                                   |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|_________________________________________|__________________________|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|Павлодар облысының Баянауыл ауданындағы  |Жер қойнауын пайдалану.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|Алпыс балансталған рудалар үйіндісінен   |шының бас тартуы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|асыл және түсті металдар өндіру          |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|_________________________________________|__________________________|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|Шығыс Қазақстан облысының Ұлан ауданын.  |Лицензиялық шарттардың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|дағы Жаңа-Ахмир кен орнында лепидолит    |7.4-тармақшасы бұзылған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|рудаларын кейіннен игеру арқылы барлау   |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|_________________________________________|__________________________|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|Шығыс Қазақстан облысының Октябрь        |Ең төменгі жұмыс бағдарла.|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|ауданындағы Масьянов рудалы алқапты      |масы орындалған жоқ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|геологиялық зерделеу және магнезит өндіру|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|_________________________________________|__________________________|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|Алматы облысының Райымбек ауданындағы    |Құзыретті органмен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|Ойқарағай қоңыр көмірлі кен орнының      |келісімшарт жасалған жоқ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|Восточный учаскесін (1 және 2 алаңдар)   |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|кейіннен игеру арқылы барлау             |      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|_________________________________________|__________________________|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|Қарағанды облысындағы Ақүңгір кен орнында|Ең төменгі жұмыс бағдарла.|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|марганец рудаларын барлау                |масы орындалған жоқ,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              |келісімшарт жасалған жоқ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|_________________________________________|__________________________|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|Ақтөбе облыс-ғы Қопа мұнайлы кен орнында |Ең төменгі жұмыс бағдарла.|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|көмірсутегі шикізатын жете барлау және   |масы орындалған жоқ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|өндіру                                   |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|_________________________________________|__________________________|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|Ақтөбе облысының Ақтөбе қаласындағы      |Жер қойнауын пайдаланушы.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|Жіңішке өзені су қорғанының NN 4-7 сква. |ның бас тартуы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|жиналары учаскесінде жерасты суларын     |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|барлау                                   |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|_________________________________________|__________________________|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|Павлодар, Ақмола және Көкшетау облыстары |Жер қойнауын пайдаланушы.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|блоктарының шегінде барлау               |ның бас тартуы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|_________________________________________|__________________________|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|Павлодар облысындағы блоктардың          |Жер қойнауын пайдаланушы.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|шегінде барлау                           |ның бас тартуы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|_________________________________________|__________________________|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|Шығыс Қазақстан облысының Шұбартау       |Ең төменгі жұмыс бағдарла.|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|ауданындағы Емелтау габбро кен орнын     |масы орындалған жоқ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|кейіннен игеру арқылы толық барлау       |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|_________________________________________|__________________________|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|Оңтүстік Қазақстан облысының Созақ       |Келісімшарт жасалған жоқ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|ауданындағы Үшбас-І кен орнында фосфирит.|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|терді барлау                             |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|_________________________________________|__________________________|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|Жамбыл облысының Шу ауданындағы Жайсаң   |Өндіру басталған жоқ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|кен орнында пайдалы қазбалар өндіру      |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|_________________________________________|__________________________|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|Шығыс Қазақстан облысындағы Үлкен        |Жер қойнауын пайдаланушы.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|Анатольев, Анатольев, Павлов, Ефремичев  |ның бас тартуы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|бастауы, Көлқайнар алтын рудалы кен      |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|орындарын барлау және өндіру             |                         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|_________________________________________|__________________________|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|Есімжал марганец кен орнын геологиялық   |Ең төменгі жұмыс бағдар.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|зерделеу және игеру                      |ламасы орындалған жоқ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|_________________________________________|__________________________|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|Балқаш қаласының шегінде металлургиялық  |Жер қойнауын пайдаланушы.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|өндірістің шлактары үйінділерін барлау   |ның бас тартуы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|және өндіру                              |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|_________________________________________|__________________________|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|Алматы облысының Райымбек ауданындағы    |Келісімшарт жасалған жоқ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|Сажен алтын рудасы байқалған жерді       |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|кейіннен игеру арқылы барлау             |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|_________________________________________|__________________________|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|Алматы облысының Райымбек ауданындағы    |Келісімшарт жасалған жоқ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|Ашутөр алтын қиыршықты руда байқалған    |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|жерді кейіннен игеру арқылы барлау       |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|_________________________________________|__________________________|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|Жамбыл облысының Мойынқұм ауданындағы    |Ең төменгі жұмыс бағдар.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|Кенжем алтын рудалы кен орнын барлау     |ламасы орындалған жоқ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|және игеру                               |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|_________________________________________|__________________________|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|Қызылорда облысындағы блоктардың шегінде.|Келісімшарт жасалған жоқ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|гі алаңдарда көмірсутегі шикізатын       |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|барлау                                   |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|_________________________________________|__________________________|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|Қоңырат кен орнында NN 3, 6, 7, 9, 10    |Ең төменгі жұмыс бағдар.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|балансталған мысмолибден рудаларының     |ламасы орындалған жоқ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|үйінділерін игеру                        |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|_________________________________________|__________________________|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|Қарағанды облысының Қарқаралы және       |Ең төменгі жұмыс бағдар.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|Ульянов аудандарының аумақтарында асыл   |ламасы орындалған жоқ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|металдарды, жылтырауық тас шикізаты мен  |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|көмкеру материалдарын геологиялық зерде. |                         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|леу және өндіру                          |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|_________________________________________|__________________________|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|Қарағанды облысының Мичурин ауданындағы  |Ең төменгі жұмыс бағдар.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|Кеңесбай кен орнында құрамында алтыны бар|ламасы орындалған жоқ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|рудаларды геологиялық зерттеу және өндіру|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|_________________________________________|__________________________|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ЕСКЕРТУ. Қосымша өзгерді - ҚР Үкіметінің 2000.01.06. N 24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P000024_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Орынбекова Д.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