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cc1c" w14:textId="ae5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Энергетика, индустрия және сауда вице-министрі Ерболат Асқарбекұлы Досаевтың өкілеттігі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мамыр N 591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Энергетика, индустрия және сауда вице-министрі Ерболат Асқарбекұлы Досаевқа Кеден одағына қатысушы-мемлекеттердің әкелінетін кеден баждарына ставкаларды келісім бойынша өзгерту құжаттарына Қазақстан Республикасы Үкіметі атынан келіссөздер жүргізуге және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Сыртқы істер министрлігі Ерболат Асқарбекұлы Досаевтың өкілеттік сертификатын ресімдесін.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