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8fc3" w14:textId="7f48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жинақтаушы зейнетақы қоры" жабық акционерлік қоғамының кейбір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15 мамыр N 586. Күші жойылды - ҚР Үкіметінің 2001.04.09. N 482 қаулысымен. ~P010482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министрлігі заңдарда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бір ай мерзімде "Мемлекеттік жинақтаушы зейнетақы қоры" жабық акционерлік қоғамының (бұдан әрі - Қоғам) құрылтай құжаттарын "Акционерлік қоғамдар туралы" Қазақстан Республикасының 1998 жылғы 10 шілдедегі Заңына сәйкес келтіру жөніндегі іс-шараларды жүргізуді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қосымшаға сәйкес құрамда Қоғамның Директорлар кеңесін құрсын;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Қоғамның Директорлар кеңесіне Б.Б. Жәмішевті Кеңестің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етіп сайлау ұсынылсын.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Мыналардың күші жойылды деп танылсын: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Қазақстан Республикасы Премьер-Министрінің 1997 жылы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желтоқсандағы N 365 өкімі;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Қазақстан Республикасы Премьер-Министрінің 1998 жылғы 25 мамырдағы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92 өкімі.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міндетін атқарушы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1999 жылғы 15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N 586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"Мемлекеттік жинақтаушы зейнетақы қоры" жабық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қоғамы Директорлары кеңесінің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Жәмішев Болат Бидахметұлы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Қаржы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Абдулина Нәйлә              - 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Құрманбекқызы                 Банкі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Бектасов Әбен Ағыбайұлы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Мемлекеттік кіріс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Сүлейменов Серік Жүсіпұлы   - Қазақстан Республикасы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және халықты әлеуметтік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Сұлтанқұлов Ерік Ахметханұлы - "Мемлекеттік жинақтаушы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зейнетақы қоры" ЖАҚ-ы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директорының міндетін атқарушы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Омарбекова А.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