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f389" w14:textId="197f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23 ақпандағы N 157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15 мамыр N 581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1999 жылға арналған заң жобалары жұмысының жоспарын нақтылау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мақсатында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Үкіметінің 1999 жылға арналған заң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жобалары жұмысының жоспары туралы"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жылғы 23 ақпандағы N 157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P990157_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толықтыру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аталған қаулымен бекітілген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 жылға арналған заң жобалары жұмысының жоспары: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реттік нөмірі 39-1-жолмен толықтырылсын: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"39-1. Мемлекеттік   Қазақстан      сәуір   мамыр  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материалдық   Республикасы-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резерв        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туралы       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міндетін атқарушы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Омарбекова А.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