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05eb" w14:textId="d4c0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8 мамырдағы N 576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мамыр N 566.
Күші жойылды - ҚР Үкіметінің 2003.09.02. N 890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"Мемлекеттің жеке меншікке сататын немесе жер пайдалануға беретін жерлері үшін төлем ставкаларын бекіту туралы" Қазақстан Республикасы Үкіметінің 1996 жылғы 8 мамырдағы N 576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20, 174-құжат) 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мәтіндегі "Қазақстан Республикасының Жер қатынастары және жерге орналастыру жөніндегі мемлекеттік комитеті" деген сөздер "Қазақстан Республикасы Ауыл шаруашылығы министрлігінің Жер ресурстарын басқару жөніндегі комитеті"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"4. Мемлекет немесе мемлекеттік жер пайдаланушылар жер учаскелерін жалға өткізу кезіндегі жалға берудің жыл сайынғы төлемінің мөлшері тараптардың келісімімен (шартымен) тағайындалады деп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Жалға берудің төлем мөлшері мынадай шектерде белгіленеді: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төменгі шегі - жер салығы мөлшерінің 80 проценті;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жоғарғы шегі - жер салығы мөлшерінің 120 проценті;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Жер салығының мөлшері Қазақстан Республикасының салық заңдарына сәйкес айқындалады";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1 және 2-қосымшаларында: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мәтіндегі "Қазақстан Республикасының Жер қатынастары және жерге орналастыру жөніндегі мемлекеттік комитетінің" деген сөздер "Қазақстан Республикасы Ауыл шаруашылығы министрлігінің Жер ресурстарын басқару жөніндегі комитетінің"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міндетін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