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5ec1" w14:textId="a175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19 қыркүйектегі N 1150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10 мамыр N 554. Күші жойылды - ҚР Үкіметінің 2000.04.08. N 537 қаулысымен. ~P000537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 "Халықтың өмір сүру деңгейінің негізгі көрсеткіштерін айқындау жөніндегі жұмыстарды ұйымдастыру туралы" Қазақстан Республикасы Үкіметінің 1996 жылғы 19 қыркүйектегі N 1150 </w:t>
      </w:r>
      <w:r>
        <w:rPr>
          <w:rFonts w:ascii="Times New Roman"/>
          <w:b w:val="false"/>
          <w:i w:val="false"/>
          <w:color w:val="000000"/>
          <w:sz w:val="28"/>
        </w:rPr>
        <w:t>P961150_</w:t>
      </w: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1-тармақтың үшінші абзацындағы "ай сайын" деген сөздер "тоқсан сайын"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Оқығандар: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Қобдалиева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Омарбекова 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