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05ac" w14:textId="9230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31 наурыздағы N 341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7 мамыр N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"1999 жылдың егіс науқанын тұқымдық астықпен тауарлық несиелендіру туралы" Қазақстан Республикасы Үкіметінің 1999 жылғы 31 наурыздағы N 341 </w:t>
      </w:r>
      <w:r>
        <w:rPr>
          <w:rFonts w:ascii="Times New Roman"/>
          <w:b w:val="false"/>
          <w:i w:val="false"/>
          <w:color w:val="000000"/>
          <w:sz w:val="28"/>
        </w:rPr>
        <w:t>P990341_</w:t>
      </w:r>
      <w:r>
        <w:rPr>
          <w:rFonts w:ascii="Times New Roman"/>
          <w:b w:val="false"/>
          <w:i w:val="false"/>
          <w:color w:val="000000"/>
          <w:sz w:val="28"/>
        </w:rPr>
        <w:t>қаулысына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"Көлемі" деген бағанның "Батыс Қазақстан" деген жолындағы "59.0" деген сан "57.0" деген санмен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"Көлемі" деген бағанның "Зеленов ауданы" деген жолындағы "13.0" деген сан "11.0"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"Қарағанды                   4.0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Нұра ауданы                  3.1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Осакаров ауданы              0.9"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"Солтүстік Қазақстан         6.0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Жамбыл ауданы                2.0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Уәлиханов ауданы             4.0"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