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4621" w14:textId="c8f4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Министрі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сәуір N 517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Қоса беріліп отырған Қазақстан Республикасының Министрі туралы 
ереже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 жарияланған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Үкіметінің 1999 жылғы
                                   29 сәуірдегі N 517
                                      қаулысымен
                                    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Қазақстан Республикасының Министрі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Ереже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1. Жалпы ережелер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Министрі - Қазақстан Республикасының 
Президенті қызметке тағайындайтын және қызметтен босататын лауазымды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Министрі Қазақстан Республикасы 
Үкіметінің мүшесі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Министрі өз қызметін Қазақстан 
Республикасының Конституциясы мен заңдарына, Президент пен Үкіметтің 
актілеріне, өзге де нормативтік құқықтық актілерге, сондай-ақ осы 
Ережеге сәйкес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Өз құзыретіндегі мәселелер бойынша ведомстволық үйлестіруді жүзеге 
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Министрі өз құзыретінің шегінде 
шешімдер қабылдауда дербес және өзіне жүктелген міндеттердің орындалуы 
үшін Республика Премьер-Министрінің алдында жеке жауапкершілікте болады.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2. Қазақстан Республикасы Министрінің негізгі міндеттері,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функциялары мен құқықтары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 Қазақстан Республикасы Министрінің негізгі міндеттері болып 
табылады:;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отбасын, әйелдер мен балаларды әлеуметтік қолдау мәселелерінде 
орталық және жергілікті атқарушы органдардың қызметін үйлестіру;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отбасын, әйелдер мен балаларды қолдау мәселелері бойынша 
Қазақстан Республикасы Үкіметінің  атынан халықаралық әйелдер ұйымдарымен 
ынтымақтастық;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Үкіметтің Қазақстан Республикасының Парламентімен өзара іс-қимылын 
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Үкіметінің Қазақстан Республикасының 
Парламентіндегі өкілдігінің қызметін үйлестіру және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Премьер-Министрінің жекелеген тапсырмаларын 
орындау: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Конституциясына, заңдарына және 
нормативтік құқықтық актілеріне сәйкес өзге де міндеттерді жүзеге асыру.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Министрі заңдарда белгіленген тәртіппен 
мынадай функцияларды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отбасын, әйелдер мен балаларды әлеуметтік қолдау мәселелерінде 
орталық және жергілікті атқарушы органдардың қызметін үйлестіреді;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отбасын, әйелдер мен балаларды қолдау мәселелері бойынша 
Қазақстан Республикасы Үкіметінің атынан халықаралық әйелдер 
ұйымдарымен ынтымақтастық жасайды;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Үкіметтің Қазақстан Республикасының Парламентімен өзара 
іс-қимылын қамтамасыз етеді, Қазақстан Республикасы Үкіметінің Қазақстан 
Республикасының Парламентіндегі қызметін үйлестіреді және бақылайды;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Премьер-Министрінің жекелеген тапсырмаларын 
орындайды;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Конституциясына, заңдарына және 
нормативтік құқықтық актілеріне сәйкес өзге де міндеттерді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Негізгі міндеттерді орындау және өз функцияларын жүзеге асыру 
мақсатында Қазақстан Республикасының Министрі заңдармен белгіленген 
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мемлекеттік органдардан, ұйымдардан, азаматтардан өз 
құзыретіндегі мәселелер бойынша қажетті ақпарат сұратуға және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отбасын, әйелдер мен балаларды қолдау мәселелері бойынша 
халықаралық әйелдер ұйымдарымен өзара қарым-қатынастар кезінде 
Қазақстан Республикасының Үкіметін білдіруге;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Үкімет атынан Қазақстан Республикасының Парламентімен өзара 
іс-қимыл жасауға, Қазақстан Республикасы Үкіметінің Қазақстан 
Республикасының Парламентіндегі өкілдігінің қызметін үйлестіруге және 
бақылауға;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Министріне қызмет көрсететін Хатшылықтың 
қызметін басқаруға және бақылауға;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Премьер-Министрі Кеңсесінің Басшысына 
Қазақстан Республикасы Министрі Хатшылығының құрылымы туралы ұсыныстар 
енгізуге;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Премьер-Министрі Кеңсесінің Басшысына 
Қазақстан Республикасы Министрі Хатшылығының қызметшілерін қызметке 
тағайындау және қызметтен босату туралы ұсыныстар енгізуге;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Конституциясына, заңдарына және өзге де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нормативтік құқықтық актілеріне сәйкес өзге де құқықтарды жүзеге асыруға 
құқылы.
         3. Қазақстан Республикасы Министрінің қызметін қамтамасыз ету
     Қазақстан Республикасы Министрінің қызметін материалдық-техникалық 
және көлікпен қамтамасыз етуді Қазақстан Республикасы Премьер-Министрінің 
Кеңсесі, ал қаржыландыруды - Қазақстан Республикасының Қаржы министрлігі 
белгіленген тәртіппен жүзеге асырады.
   Оқығандар:
  Қобдалиева Н.
  Омарбекова А.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