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dee" w14:textId="ba8c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қыркүйектегі N 1149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сәуір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1997 жылдың 4 маусымынан бастап "Зейнетақылар мен 
жәрдемақыларды төлеу мен жеткізу тәртібін жетілдіру туралы" Қазақстан 
Республикасы Үкіметінің 1996 жылғы 19 қыркүйектегі N 1149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P961149_ </w:t>
      </w:r>
      <w:r>
        <w:rPr>
          <w:rFonts w:ascii="Times New Roman"/>
          <w:b w:val="false"/>
          <w:i w:val="false"/>
          <w:color w:val="000000"/>
          <w:sz w:val="28"/>
        </w:rPr>
        <w:t>
қаулысының (Қазақстан Республикасының ПҮАЖ-ы, 1996 ж., N 38, 362-құжат) 
күші жойылды деп танылсын.
     2. Осы қаулы қол қойылған күнінен бастап күшіне енеді.
     Қазақстан Республикасының
       Премьер-Министрі
   Оқығандар:      
   Қобдалиева Н.
   Омарбекова А.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