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e65" w14:textId="aed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5 желтоқсандағы N 1367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сәуір N 468. Күші жойылды - ҚР Үкiметiнiң 2000.05.06. N 677 қаулысымен.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Есірткіге бақылау жасау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комиссиясын құру туралы" Қазақстан Республикасы Министрлер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Кабинетінің 1994 жылғы 5 желтоқсандағы N 1367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Есірткіге бақылау жасау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комиссиясы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Тоқаев Қасымжомарт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Кемелұлы               Премьер-Министрінің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Республикасының Сыртқы істер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Жарбосынова Мәдина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Бинешқызы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Жәнібек Сәлімұлы Кәрібжанов, Ерлан Әбілфайызұлы Ыдырысов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Ішкі істер министрлігі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Қазақстан Республикасының Есірткіге бақылау жасау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комиссиясы туралы ережені бекіту үшін жобаны әзірлесін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 Үкіметке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