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c745" w14:textId="db1c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 сәуірдегі N 358 қаулысына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сәуір N 466. Күші жойылды - ҚР Үкіметінің 2001.10.22. N 1347 қаулысымен. ~P011347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Үкіметінің "Жеке тұлғалардың қолма-қол 
шетел валютасын сатып алғаны үшін алынатын алымның ставкасы және оны 
төлеудің тәртібі туралы ережені бекіту туралы" 1999 жылғы 2 сәуірдегі 
N 358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P990358_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толықтырулар мен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қаулымен бекітілген Жеке тұлғалардың қолма-қол шетел 
валютасын сатып алғаны үшін алынатын алымның ставкасы және оны 
төлеудің тәртібі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"Банктер мен басқа да уәкілетті ұйымдар беретін кассалық чектерде 
қолма-қол шетел валютасын сатып алғаны үшін ұсталған алымның сомасы 
көрсетіледі.";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7-тармақ мынадай мазмұндағы екінші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Ұлттық Банкі Басқармасының "Қазақстан 
Республикасында қолма-қол шетел валютасымен жасалатын айырбастау 
операцияларын ұйымдастыру туралы нұсқаулық" туралы 1997 жылғы 25 
шілдедегі N 295 қаулысымен бекітілген Сатып алынған және сатылған 
шетел валютасы тізілімін (6-қосымша) негізінде толықтырылады, онда 
ұсталған және аударылған алымдардың сомалары туралы есеп айырысу 
банктер мен уәкілетті ұйымдар қолма-қол шетел валютасын жеке 
тұлғаларға сату жөніндегі әрбір операцияны тіркеуге міндетті.";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2-қосымша қосымшаға сәйкес мынадай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Ұлттық Банкіне 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Ұлттық Банкі Басқармасының "Қазақстан Республикасында 
қолма-қол шетел валютасымен жасалатын айырбастау операцияларын 
ұйымдастыру туралы нұсқаулық" туралы 1997 жылғы 25 шілдедегі N 295 
қаулысымен белгіленген нысандағы Сатып алынған және сатылған шетел 
валютасы тізілімін (6-қосымша) мынадай мазмұндағы бағанмен толықтыру 
ұсынылсын:
     "алым сомасы, теңгемен".
     3. Осы қаулы жарияланған күнінен бастап күшіне енеді.
     Қазақстан Республикасының
          Премьер-Министрі
                                        Қазақстан Республикасы
                                                    Үкіметінің
                                       1999 жылғы 24 сәуірдегі
                                               N 466 қаулысына
                                                       қосымша
           Қолма-қол шетел валютасын сатып
       алғаны үшін алынатын алымды ұстау туралы
                   N Анықтама
        Кімге берілді:                    Кім берді:
  ___________________(СТТН)          ________________________
                                       (өкілетті банктің,
  _________________________         
  _________________________          ________________________
      (Тегі, аты-жөні)                банктік операциялардың
  _________________________          ________________________
 (сатып алушының жеке басын          жекелеген түрлерін жүзеге   
  _________________________          ________________________
  куәландыратын құжаттың               асыратын уәкілетті
  _________________________          ________________________
 сериясы, нөмірі және берілген         ұйымның атауы)
       күні)
  _________________________          ________________________
    (мекен-жайы)                        (орналасқан жері)
  ____________________________________________________________________
 | Шетел     | Сатып   | Шетел   |   Алым  | Алым   |   Қолма-қол     |
 |валютасының|алынған  |валютасын|салынатын|сомасы, |шетел валютасын  |
 |  түрі     |қолма-қол| сату    |  сома,  |теңгемен| сатып алу үшін  |
 |           | шетел   | бағамы, | теңгемен|        |  енгізілген     |
 |           |валютасы.|теңгемен |         |        |соманың жиыны,   |
 |           |  ның    |         |         |        |  теңгемен       |
 |           | сомасы  |         |         |        |                 |
 |___________|_________|_________|_________|________|_________________|
 |    1      |    2    |    3    | 4(2x3)  | 5(4х1%)|    6(4+5)       |
 |___________|_________|_________|_________|________|_________________|
 |___________|_________|_________|_________|________|_________________|
 |___________|_________|_________|_________|________|_________________|
       Уақыты ________________________
                 (күні, айы, жылы)
       Бас бухгалтер _________ (қолы)
       Кассир ________________ (қолы)
       М.О.
   Оқығандар:
  Қобдалиева Н.
  Омарбекова А.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