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f5c0" w14:textId="6eaf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келісім-шарт корпорациясы" жабық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сәуір N 443. Күші жойылды - ҚР Үкіметінің 1999.07.28. N 1074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Қаулы күшін жойды - ҚР Үкіметінің 1999.07.28.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1074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Елдің азық-түлік қауіпсіздігін қамтамасыз етуге, астықтың 
мемлекеттік резервін қалыптастыруға, сақтауға және пайдалануға қатысты 
мәселелерді ретке келтіру мақсатында Қазақстан Республикасының Үкіметі 
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Энергетика, индустрия және сауда 
министрлігінің Мемлекеттік материалдық резервтер жөніндегі комитеті 
"Азық-түлік келісім-шарт корпорациясы" жабық акционерлік қоғамы 
акцияларының мемлекеттік пакетін иелену және пайдалану құқығын жүзеге 
асыратын уәкілетті мемлекеттік орган болып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Қаржы министрлігінің Мемлекеттік мүлік 
және жекешелендіру комитеті уәкілетті мемлекеттік органға "Азық-түлік 
келісім-шарт корпорациясы" жабық акционерлік қоғамы акцияларының 
мемлекеттік пакетін белгіленген тәртіппен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Үкіметінің кейбір шешімдеріне мынадай 
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 Қаржы министрлігінің мәселелері туралы"
Қазақстан Республикасы Үкіметінің 1997 жылғы 21 қарашадағы N 1640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P971640_ </w:t>
      </w:r>
      <w:r>
        <w:rPr>
          <w:rFonts w:ascii="Times New Roman"/>
          <w:b w:val="false"/>
          <w:i w:val="false"/>
          <w:color w:val="000000"/>
          <w:sz w:val="28"/>
        </w:rPr>
        <w:t>
  қаулысында (Қазақстан Республикасының ПҮАЖ-ы, 1997 ж., N 51,
468-құжат);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аталған қаулының 2-қосымшасында:
     "Азық-түлік келісім-шарт корпорациясы" жабық үлгідегі акционерлік 
қоғамы деген жол алынып тасталсын;
     2) "Мемлекеттік азық-түлік контракт корпорациясын қайта 
ұйымдастыру туралы" Қазақстан Республикасы Үкіметінің 1997 жылғы 24 
ақпандағы N 260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P970260_ </w:t>
      </w:r>
      <w:r>
        <w:rPr>
          <w:rFonts w:ascii="Times New Roman"/>
          <w:b w:val="false"/>
          <w:i w:val="false"/>
          <w:color w:val="000000"/>
          <w:sz w:val="28"/>
        </w:rPr>
        <w:t>
  қаулысындағы 3-тармақ алынып тасталсын.
     3. Осы қаулының орындалуын бақылау Қазақстан Республикасының 
Энергетика, индустрия және сауда министрлігіне жүктелсін.
     4. Осы қаулы қол қойылған күнінен бастап күшіне енеді.
     Қазақстан Республикасының
        Премьер-Министрі
  Оқығандар:
 Қобдалиева Н.М.
 Омарбекова А.Т.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