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8468" w14:textId="44b8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Жастар ісі және спорт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21 сәуір N 438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1.Қазақстан Республикасының Мәдениет, ақпарат және қоғамдық келісім министрлігі ұсынған, Қазақстан Республикасының Сыртқы істер министрлігімен келісілген Қазақстан Республикасының Үкіметі мен Катар мемлекетінің Үкіметі арасындағы Жастар ісі және спорт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министрлігіне Қазақстан Республикасы Сыртқы істер министрлігінің қатысуымен Катар тарабымен келіссөздер жүргізу және уағдаластыққа қол жеткен жағдайда, қоса беріліп отырған жобаға принципті емес сипаттағы өзгерістер мен толықтырулар енгізуге рұқсат бере отырып, Қазақстан Республикасы Үкіметінің атынан осы Келісімге қол қою тапсырылсын. </w:t>
      </w:r>
      <w:r>
        <w:br/>
      </w:r>
      <w:r>
        <w:rPr>
          <w:rFonts w:ascii="Times New Roman"/>
          <w:b w:val="false"/>
          <w:i w:val="false"/>
          <w:color w:val="000000"/>
          <w:sz w:val="28"/>
        </w:rPr>
        <w:t xml:space="preserve">
      3. Қазақстан Республикасының Мәдениет, ақпарат және қоғамдық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келісім министрі Алтынбек Сәрсенбайұлы Сәрсенбаевқа Қазақстан </w:t>
      </w:r>
    </w:p>
    <w:p>
      <w:pPr>
        <w:spacing w:after="0"/>
        <w:ind w:left="0"/>
        <w:jc w:val="both"/>
      </w:pPr>
      <w:r>
        <w:rPr>
          <w:rFonts w:ascii="Times New Roman"/>
          <w:b w:val="false"/>
          <w:i w:val="false"/>
          <w:color w:val="000000"/>
          <w:sz w:val="28"/>
        </w:rPr>
        <w:t xml:space="preserve">Республикасының Үкіметі мен Катар Мемлекетінің Үкіметі арасындағы </w:t>
      </w:r>
    </w:p>
    <w:p>
      <w:pPr>
        <w:spacing w:after="0"/>
        <w:ind w:left="0"/>
        <w:jc w:val="both"/>
      </w:pPr>
      <w:r>
        <w:rPr>
          <w:rFonts w:ascii="Times New Roman"/>
          <w:b w:val="false"/>
          <w:i w:val="false"/>
          <w:color w:val="000000"/>
          <w:sz w:val="28"/>
        </w:rPr>
        <w:t xml:space="preserve">Жастар ісі мен спорт саласындағы ынтымақтастық туралы келісімге </w:t>
      </w:r>
    </w:p>
    <w:p>
      <w:pPr>
        <w:spacing w:after="0"/>
        <w:ind w:left="0"/>
        <w:jc w:val="both"/>
      </w:pPr>
      <w:r>
        <w:rPr>
          <w:rFonts w:ascii="Times New Roman"/>
          <w:b w:val="false"/>
          <w:i w:val="false"/>
          <w:color w:val="000000"/>
          <w:sz w:val="28"/>
        </w:rPr>
        <w:t>Қазақстан Республикасының Үкіметі атынан қол қоюға 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