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0c6c" w14:textId="8290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Болгария Республикасының Үкіметі арасындағы стандарттау, метрология және сертификаттау саласындағы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сәуір N 434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мен Болгария Республикасының Үкіметі арасында стандарттау, метрология және сертификаттау саласындағы ынтымақтастық бойынша келісім жасасу туралы қол жеткізілген уағдаластықтарды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мен Болгария Республикасының Үкіметі арасындағы Стандарттау, метрология және сертификаттау саласындағы ынтымақтастық туралы келісімге қол қойылсын.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министрлігі Стандарттау, метрология және сертификаттау жөніндегі комитетінің төрағасы Мұрат Хамитұлы Тұрысбековке Қазақстан Республикасы Үкіметінің атынан Қазақстан Республикасының Үкіметі 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Болгария Республикасының Үкіметі арасындағы Стандарттау, метрология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сертификаттау саласындағы ынтымақтастық туралы келісімге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қоюға 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А.Т.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