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21c7c9" w14:textId="321c7c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Республикасының Үкіметі мен Чех Республикасы Үкіметінің арасындағы халықаралық автомобиль тасымалдары туралы келісімге қол қою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Қаулысы 1999 жылғы 19 сәуір N 427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Республикасының халықаралық шарттарын жасасу, орындау және күшін жою тәртібі туралы" Қазақстан Республикасы Президентінің 1995 жылғы 12 желтоқсандағы N 2679 </w:t>
      </w:r>
      <w:r>
        <w:rPr>
          <w:rFonts w:ascii="Times New Roman"/>
          <w:b w:val="false"/>
          <w:i w:val="false"/>
          <w:color w:val="000000"/>
          <w:sz w:val="28"/>
        </w:rPr>
        <w:t xml:space="preserve">U952679_ </w:t>
      </w:r>
      <w:r>
        <w:rPr>
          <w:rFonts w:ascii="Times New Roman"/>
          <w:b w:val="false"/>
          <w:i w:val="false"/>
          <w:color w:val="000000"/>
          <w:sz w:val="28"/>
        </w:rPr>
        <w:t xml:space="preserve">заң күші бар Жарлығының 8-бабына сәйкес Қазақстан Республикасының Үкіметі қаулы етеді: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Қазақстан Республикасының Үкіметі мен Чех Республикасы 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Үкіметінің арасындағы халықаралық автомобиль тасымалдары туралы келісімге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қол қойылсын.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2. Қазақстан Республикасының Көлік, коммуникациялар және туризм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министрі Серік Мінуарұлы Бүркітбаевқа Қазақстан Республикасы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Үкіметінің атынан Қазақстан Республикасының Үкіметі мен Чех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Республикасы Үкіметінің арасындағы халықаралық автомобиль тасымалдары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туралы келісімге қол қоюға өкілеттік берілсін.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3. Осы қаулы қол қойылған күнінен бастап күшіне енеді.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Премьер-Министрі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Оқығандар: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Қобдалиева Н.М.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Омарбекова А.Т.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