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040e" w14:textId="ca00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өзгерістер мен толықтырулар енгізу туралы" (нотариат мәселелері жөніндегі)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сәуір N 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Парламентінің Мәжілісіндегі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кейбір заң актілеріне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 туралы" (нотариат мәселелері жөніндегі)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 кері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А.Т.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