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ce397" w14:textId="ccce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"Алматы" әскери санаторийі және "Бурабай" әскери санаторийі" республикалық мемлекеттік қазыналық кәсіпорындарын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16 сәуір N 419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"Мемлекеттік кәсіпорын туралы" 1995 жылғы 19 маусымдағы N 2335 заң күші бар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Республикасының Қорғаныс министрлігі әскери санаторийлерінің қазіргі бар емдеу-алдын алу базасын сақтау, әскери қызметшілер мен олардың отбасы мүшелерін сауықтыру үшін жағдай жасау мақсатында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"Алматы" әскери санаторийі" және "Бурабай" әскери санаторийі республикалық мемлекеттік қазыналық кәсіпорындары (бұдан әрі - Кәсіпорындар)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Қорғаныс министрлігінің "Алматы" әскери санаторийінің мүлкі құрылатын "Алматы" әскери санаторийі" республикалық мемлекеттік қазыналық кәсіпорнына;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Қазақстан Республикасы Қорғаныс министрлігінің "Бурабай" әскери санаторийінің мүлкі құрылатын "Бурабай" әскери санаторийі" республикалық мемлекеттік қазыналық кәсіпорнына 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Қорғаныс министрлігі Кәсіпорындарды мемлекеттік басқару органы, сондай-ақ оларға қатысты мемлекеттік меншік құқығы субъектісінің функцияларын жүзеге асырушы орган болып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Кәсіпорындар қызметінің негізгі нысанасы: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Қарулы Күштерінің әскери қызметшілері мен олардың отбасы мүшелерін, жұмысшылары мен қызметшілерін санаторийлық-курорттық емдеуді және олардың демалысын жүзеге асыру;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әскери қызметшілерді оңалтулық емдеу, сауықтыру және медициналық қызметтер көрсету;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аурулардың диагностикасы мен оларды емдеудің қазіргі заманғы әдістерін жұмыс практикасына енгізу болып белгіленсін.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Қорғаныс министрлігі заңдарда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Кәсіпорындардың жарғыларын әзірлесін және бекітсін және оларды мемлекеттік тіркеуді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шараларды қолдансын.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қаулы қол қойылған күнінен бастап күшіне енеді.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