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6d46" w14:textId="6606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"Бөбек" республикалық оқу-сауықтыру орталығы" республикалық қазыналық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15 сәуір N 413. Атауы өзгерді - ҚР Үкіметінің 1999.12.02 N 1824 қаулысымен. ~P991824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"Мемлекеттік кәсіпорындар туралы" 1995 жылғы 19 маусымдағы N 2335 заң күші бар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>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оқу-тәрбие орталығы" республикалық қазыналық кәсіпорны (бұдан әрі - Кәсіпорын)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Білім және ғылым министрлігі Кәсіпорынды мемлекеттік басқаруға уәкілеттік берілген орган, сондай-ақ Кәсіпорынға қатысты мемлекеттік меншік құқығы субъектісінің функцияларын жүзеге асырушы орган болып белгіленсін.&lt;*&gt;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 өзгерді - ҚР Үкіметінің 1999.12.02 N 1824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Кәсіпорын қызметінің негізгі нысанасы әлсіз, ауру балаларды, сондай-ақ экологиялық қолайсыз аймақтардың, әл-ауқаты төмен және көп балалы отбасыларының балаларын, балалар үйлеріндегі жетім балаларды тәрбиелеу, оқыту және сауықтыру болып айқындалсын.&lt;*&gt;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ЕСКЕРТУ. 3-тармақ жаңа редакцияда - ҚР Үкіметінің 1999.12.02 N 1824 қаулысымен.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"Республикалық балаларды сауықтыру-оңалту орталығы" республикалық қазыналық кәсіпорны таратылсын.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Денсаулық сақтау, білім және спорт министрлігі заңдарда белгіленген тәртіппен: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айлық мерзім ішінде Кәсіпорынның жарғысын бекітсін және оны мемлекеттік тіркеуді қамтамасыз етсін;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балаларды сауықтыру-оңалту орталығы" республикалық қазыналық кәсіпорнын таратуды жүргізсін және таратылған кәсіпорынның мүлкін құрылған кәсіпорынға берсін.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"Бөбек" республикалық оқу-сауықтыру орталығы" республикалық қазыналық кәсіпорны таратылатын "Республикалық балаларды сауықтыру-оңалту орталығы" республикалық қазыналық кәсіпорынның құқықтық мұрагері болып табылады;&lt;*&gt;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Кәсіпорынды 1999 жылы қаржыландыру "Балаларды оңалту" бюджеттік бағдарламасы бойынша көзделген қаражаттың шегінде жүргізіледі деп белгіленсін.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Кәсiпорынды қаржыландыру республикалық бюджеттен және заңдармен тиым салынбаған басқа да көздерден жүзеге асырылады.&lt;*&gt;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ЕСКЕРТУ. 6-тармақ өзгерді және толықтырылды - ҚР Үкіметінің 1999.12.02 N 1824 қаулысымен.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Денсаулық сақтау, білім және спорт министрлігі заңдарда белгіленген тәртіппен Үкіметтің бұрын қабылдаған шешімдерін осы қаулымен сәйкес келтіру жөнінде ұсыныс енгізсін, сондай-ақ Министрліктің бұрын қабылданған шешімдерін осы қаулыға сәйкес келтірсін.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қаулы қол қойылған күнінен бастап күшіне енеді.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