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c5d6a" w14:textId="36c5d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Республикасындағы арнаулы мемлекеттік жәрдемақы туралы" Қазақстан Республикасының 1999 жылғы 5 сәуірдегі Заңын іске асыру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N 9 сәуір N 396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арнаулы мемлекеттік жәрдемақы туралы" Қазақстан Республикасының 1999 жылғы 5 сәуірдегі Заңын орындау үшін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Еңбек және халықты әлеуметтік қорғау министрлігі 1999 жылдың 20 мамырына арнаулы әлеуметтік жәрдемақы алуға құқығы бар адамдардың барлық санаттарына көрсетілген жәрдемақыны тағайындауды аяқтасын және 1999 жылдың 1 маусымынан бастап оны төлеуді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Коммуналдық қызметтер мен байланыс қызметтерін ұйымдастырушы-берушілерге арнаулы мемлекеттік жәрдемақы алуға құқығы бар адамдарды үстіміздегі жылдың сәуір-мамыр айларында коммуналдық қызметтер мен байланыс қызметтері үшін уақтылы ақы төлемеуі кезінде (қалааралық сөйлесулерді қоспағанда) 1999 жылдың 1 шілдесіне дейін айыппұлдар мен өсімақыларын босату мәселесін қарасын және осы қызметтерді көрсетуді ажыратып тастауға және тоқтатуға жол бермесін.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Облыстардың, Астана және Алматы қалаларының әкімдері коммуналдық қызметтер мен байланыс қызметтерін ұйымдастырушы-берушілердің басшыларымен және адамдардың көрсетілген санаттарымен түсіндіру жұмысын жүргізуді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Қаржы министрлігі үстіміздегі жылдың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сәуір және мамыр айлары үшін төлемдерді ескере отырып, 1999 жылдың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маусымынан бастап арнаулы мемлекеттік жәрдемақы төлеуді қаржыландыруды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Осы қаулы жарияланған соң 10 күннен кейін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Қобдалиева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Үмбетова А.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