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e7bc" w14:textId="868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сәуір N 392. Қаулының күші жойылды - ҚР Үкіметінің 2004 жылғы 28 қазандағы N 1119 қаулысымен ~P041119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Үкіметінің кейбір шешімдеріне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мемлекеттік кәсіпорындардың тізбесі туралы" Қазақстан Республикасы Үкіметінің 1996 жылғы 25 маусымдағы N 790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29, 256-құжат):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Республикалық мемлекеттік кәсіпорындардың тізбесінде: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Бухгалтерлік есеп және аудит методологиясы департаменті" бөлімі мен реттік нөмірі 408-жол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министрлігі" бөлімі мынадай мазмұндағы реттік нөмірі 25-7-жолмен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"25-7 "Есеп" республикалық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(шаруашылық жүргізу құқығында) Алматы қаласы";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Қаржы министрлігінің мәселелері туралы" Қазақстан Республикасы Үкіметінің 1999 жылғы 6 наурыздағы N 207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Қазақстан Республикасы Қаржы министрлігінің құрылымына: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"Бухгалтерлік есеп және аудит әдістемесі департаменті"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"Бухгалтерлік есеп және аудит методологиясы басқармасы";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"Персоналмен жұмыс істеу жөніндегі басқарма"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"Кадр және ұйымдастыру жұмысы департаменті";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Қазақстан Республикасы Қаржы министрлігінің қарауындағы ұйымдардың тізбесі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"Есеп"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1-тармағындағы 2)-тармақшасының күші жойылды - Қазақстан Республикасы Үкіметінің 1999.07.23. N 1046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1996 жылғы 25 маусымдағы N 790 қаулысына толықтырулар енгізу туралы" Қазақстан Республикасы Үкіметінің 1997 жылғы 25 тамыздағы N 1279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40, 372-құжат) күшін жойды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