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4777" w14:textId="5e04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Иран Ислам Республикасының Үкіметі арасындағы Кеден ісіндегі ынтымақтастық пен өзара көмек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сәуір N 386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мен Иран Ислам Республикасының Үкіметі арасындағы Кеден ісіндегі ынтымақтастық пен өзара көмек жөніндегі қол жеткізілген уағдаластықтарды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Иран Ислам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арасындағы Кеден ісіндегі ынтымақтастық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өзара көмек туралы келісімге қол 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Мемлекеттік кіріс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вице-министрі Рахат Мұхтарұлы Әлиевке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Иран Ислам Республикасының Үкіметі арасындағы Кеден ісіндегі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пен өзара көмек туралы келісімге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Үкіметінің атынан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Үмбетова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