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de52" w14:textId="f24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сәуірдегі N 358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сәуір N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"Жеке тұлғалардың қолма-қол шетел валютасын сатып алғаны үшін 
алынатын алымның ставкасы және оны төлеудің тәртібі туралы Ережені бекіту 
туралы" Қазақстан Республикасы Үкіметінің 1999 жылғы 2 сәуірдегі N 358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3-тармақта "жарияланған күнінен бастап" деген сөздер "1999 жылдың 12 
сәуірінен бастап" деген сөздермен ауыстырылсын.
     Қазақстан Республикасының
          Премьер-Министрі
     Оқығандар:
    Қобдалиева Н.М.
    Икебаева А.Ж.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