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44c3" w14:textId="2ba4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тауар өндірушілерін ынталандыру мақсатында 1999 жылдың астығын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 сәуір N 357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Ауыл шаруашылығы тауар өндірушілерін қолдау және астық өндірісінің тұрақты түрде дамуын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"Астық сатып алу және ауыл шаруашылығы тауар өндірушілерін қолдау жөніндегі кейбір шаралар туралы" 1998 жылғы 5 қазандағы N 998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P980998_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сатып алынған астық өнімдерін өткізуден қайтарылған қаражаттың есебінен 1999 жылдың қазан-желтоқсанында ауыл шаруашылығы тауар өндірушілерінен нарықтық әділ бағамен 1 миллион тоннаға дейін астық сатып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министрлігі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Энергетика, индустрия және сауда министрлігімен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Қаржы министрлігімен келісе отырып, бір ай мерзім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ішінде астық сатып алудың тәртібі мен шарттарын дайындап,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тәртіппен Қазақстан Республикасы Үкіметінің қарауына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сәтінен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