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8780" w14:textId="8b98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Басқарушы компаниялардың қызметін тексеру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сәуір N 350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1999 жылға арналған республикалық бюджеті туралы" Қазақстан Республикасының Заңын орындау үшін және бюджеттің кіріс бөлігін ұлғайту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Басқарушы компаниялардың қызметіне тексеру жүргізу үшін қоса беріліп отырған комиссия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басқарушы компаниялардың акционерлік қоғамдар акцияларының мемлекеттік пакеттерін басқару жөніндегі келісім-шарттар (шарттар) және концессия шарттары бойынша міндеттемелерін орындауына қоса беріліп отырған кестеге сәйкес тексеру жүргізсін және тексеру аяқталғаннан кейін 3 күннің ішінде Қазақстан Республикасының Үкіметіне ұсыныстар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Премьер-Министрінің орынбасары - Қазақстан Республикасының Қаржы министрі О.Ә.Жандосовқа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 және жариялауға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1 сәуірдегі N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Басқарушы компаниялардың қызметіне тексеру жүргізуге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арналған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Ғалиаусат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Қайырбекұлы          Премьер-Министрінің Кеңсесі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Кешубаев            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Дәнияр Рүстемұлы  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            вице-министрі -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Мемлекеттік мүлік және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департаменті директорының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Мерей Құрманұлы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Сәуле Мұсақызы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Жолдыбаева           индустрия және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Анатолий Васильевич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Константинов          Прокурорының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Шолпанқұлұлы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Құрманғалиев         Монополияға қарсы саясат және бәсекені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қорғау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            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Айтмұхамбетұлы       кіріс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1 сәуірдегі N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Басқарушы компаниялардың келісім-шарттар (шарттар)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міндеттемелерін орындауына тексеру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|Рет|Сенімді басқаруға           | Басқарушы            | Тексеру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 |(концессияға) берілген      | компаниялардың       | жүргізілетін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|шаруашылық жүргізуші        | атауы                |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|субъектілердің атауы        |                      |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  |Павлодар мұнай өңдеу зауыты |"ССL OIL"             |1999 жылдың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|компаниясы (АҚШ)      |5 сәуірінен 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  |"Заңғар" сауда үйі" АҚ      |"Вutуа" ЖШС           |1999 жылдың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|(Қазақстан)           |12 сәуірінен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         |бастап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  |"Қазақгаз", "Алаугаз",      |"Акцепт-Клиринг"      |1999 жылдың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|"Батыстрансгаз" АҚ          |ЖАҚ (Қазақстан)       |10 сәуірінен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         |бастап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  |"Шүлбі ГЭС-і" АҚ,           |"АЭС" компаниясы      |1999 жылдың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|"Өскемен ГЭС-і" АҚ          |(АҚШ)                 |3 мамырынан 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  |"Химфарм" АҚ                |"Доннадел ЛТД"        |1999 жылдың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 |компаниясы (Ирландия) |17 мамырынан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         |бастап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  |"Ақбақай КБК" АҚ,           |"Алтыналмас" ҰАК      |1999 жылдың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|"Васильков КБК" АҚ          |(Қазақстан)           |24 мамырынан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         |бастап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  |"Қазақмыс корпорациясы"     |"Самсунг Дойчланд     |1999 жылдың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|АҚ ("Жезқазғантүстімет"     |ГмбХ"                 |7 маусымынан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 |                      |бастап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|АҚ-ын басқару жөніндегі     |корпорациясы          |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|келісім-шарт бойынша)       |(Германия)            |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|___|____________________________|______________________|__________________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  |Ішкі және халықаралық газ   |"Трактебель С.А."     |1999 жылдың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|тасымалдау жүйелері және    |компаниясы            |21 маусымынан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|шаруашылық қызмет           |(Бельгия)             |бастап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|___|____________________________|______________________|__________________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