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aea0" w14:textId="aa3a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15 қазандағы N 1044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31 наурыз N 346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әлеуметтік-экономикалық дамуының 1999 жылға арналған индикативтік жоспары" туралы Қазақстан Республикасы Үкіметінің 1998 жылғы 15 қазандағы N 1044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P981044_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1998 ж., N 36, 332-құжат) мынадай өзгерістер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мақұлданған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әлеуметтік-экономикалық дамуының 1999 жылға арналған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макроэкономикалық көрсеткіштері қосымшаға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1999 жылғы 31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N 346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 әлеуметтік-экономикалық дамуының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1999 жылға арналған негізгі макроэкономикалық көрсеткіштері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 1996 ж.| 1997 ж.|1998 ж. |1998 ж.|1999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 есеп   | есеп   |жоспар  |есеп   |болжау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|___________________________|________|________|________|_______|_________|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ЖІӨ: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млрд.теңге                  1415,7   1672,1    2005    1759,1  1805,8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млрд. АҚШ доллары           21,0     22,2      24,5    22,3    19,5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ЖІӨ нақты түрінде,%         100,5    101,7     103,0   97,5    98,5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ЖІӨ дефляторы:              38,9     16,1      11,9    7,9     4,2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ЖІӨ халықтың жан басына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шаққанда, мың теңге         88,9     106,2     128,5   112,7   116,5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ЖІӨ халықтың жан басына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шаққанда, АҚШ долларында   1321,3   1407,2    1569,3  1438    1262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Тұтыну бағасының индексі,%: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желтоқсаннан желтоқсанға    28,7     11,2      9,5     1,9     9,8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орташа жыл ішінде           39,3     17,4      11,2    7,1     3,7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Теңгенің АҚШ долларына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бағамы: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жылдың аяғында           73,3     75,9      85,1    84,0    101,0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 ішінде орташа        68,2     75,6      81,9    78,8    92,3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Салықтық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млрд. теңге                172,7     310       341,6   289,2   313,9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Салықтық түсімдер ЖІӨ-ге%  12,2      18,5      17,0    16,2    17,4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Капиталмен операциялардан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түсетін кірістер,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млрд.теңге                 37,0      59,3      51,4    69,5    60,9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Капиталмен операциялардан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түсетін кірістер, ЖІӨ-ге%  2,6       3,5       2,6     4,0     3,3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Мембюджеттің кірістері,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млрд.теңге                 232       385,3     427,8   377,9   406,4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Мембюджеттің кірістері,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ЖІӨ %                      16,4      23,0      21,3    21,5    22,5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Бюджеттің тапшылығы млрд.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теңге                      39,6      62,2      110,3   70,1    62,6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Өнеркәсіп, млрд теңге      719,1     809,7     925,7   801,5   804,5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іс жүзіндегі өсуі, %       100,3     104,0     103,0   97,9    98,0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млрд.теңге                 300,4     297       325,1   246,6   259,3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іс жүзіндегі өсуі, %       95,0      98,1      100,9   81,1    101,4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Экспорт, млн АҚШ доллары   6291,7    6768,5    7070    5780,9  5185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Импорт, млн. АҚШ доллары   6617,9    7154      7725    6588,6  5840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Негізгі капиталға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инвестиция, млрд теңге     119,0     140,0     170,3   189,3   206,0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