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3ab1" w14:textId="4f93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1999 жылдан 2000 жылға дейінгі кезеңде республикалық деңгейде өткізілетін мерейтойлардың 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31 наурыз N 344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1999 жылдан 2000 жылға дейінгі кезеңде республикалық деңгейде өткізілетін мерейтойлардың тізбесі (бұдан әрі-Тізбе)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заңдарда белгіленген тәртіппен Тізбеде көрсетілген іс-шараларды қаржыландыруды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Үкіметінің 1999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31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N 344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мақұлданған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1999 жылдан -2000 жылға дейінгі кезеңде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деңгейде өткізілетін мерейтойлардың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|Аты-жөні,атауы     |Дата.|Шешім |Өткізу нысаны   | Жауаптылар      |Мерзім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|сы   |      |                |                 |дері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 |_____|______|________________|________________ |_____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|Сәтпаев Қаныш      |100  |Үкімет|Қарағанды облы. |Қазақстан Рес.   |1999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 |     |қаулы.|сында ғылыми-   |публикасының     |сәуірі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 |     |сы    |практикалық кон.|Мәдениет, ақпа.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|ференция. Алматы|рат қоғамдық ке. |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|және Астана қа. |лісім министрлігі|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|ларында, Қара.  |Қазақстан Респуб |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|ғанды облысында |касының Ғылым    |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|мерейтой іс-ша  |және жоғары бі.  |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|ралары          |лім министрлігі, |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 |Қарағанды, Пав.  |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 |лодар облыстары  |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 |ның әкімдері,    |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 |Астана, Алматы   |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 |     |      |                |қалаларының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 |әкімдері         |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|___________________|_____|______|________________|_________________|_____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|Исаев Ораз         |100  |Премь.|Салтанатты кеш.  |Қазақстан Респуб.|1999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 |     |ер-Ми.|БАҚ-нда жарияла. |ликасының Мәдени.|ма.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|нистр.|нымдар           |ет, ақпарат және |мыр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|дің   |                 |қоғамдық келісім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|өкімі |                 |министрлігі, Ба.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|тыс Қазақстан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|облысының әкімі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|___________________|_____|______|_________________|_________________|_____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|Жандосов Ораз      |100  |Премь.|Жұртшылықтың     |Қазақстан Респуб.|1999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|ер-Ми.|салтанатты жина. |ликасының Мәдени.|мау.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|нистр.|лысы, БАҚ-нда    |ет, ақпарат және |сым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|дің   |жарияланымдар    |қоғамдық келісім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|өкімі |                 |министрлігі,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|Батыс Қазақстан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|облысының әкімі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|___________________|_____|______|_________________|_________________|_____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|Молда Мұса         |150  |Премь.|Салтанатты кеш.  |Қазақстан Респуб.|1999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|Байзақұлы          |     |ер-Ми.|БАҚ-нда жарияла. |ликасының Мәдени.|шілде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|нистр.|нымдар           |ет, ақпарат және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|дің   |                 |қоғамдық келісім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|өкімі |                 |министрлігі,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|Қазақстан Жазушы.|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|лар одағы (келі.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|сім бойынша),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|Оңтүстік Қазақ.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|стан облысының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|әкімі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|___________________|_____|______|_________________|_________________|_____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|Беркімбаев Естай   |125  |Премь.|Ғылыми-теориялық |Қазақстан Респуб.|1999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 |     |ер.Ми.|конференция,     |ликасының Мәдени.|тамыз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|нистр.|Астана қаласында |ет, ақпарат және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|дің   |композитордың    |қоғамдық келісім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|өкімі |шығармаларынан   |министрлігі,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|концерт; ән кіта.|Қазақстан Компо.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|бын, бейнетаспа. |зиторлар одағы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|лар, компакт-    |(келісім бойынша)|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|дискілер шығару. |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|БАҚ-нда жарияла. |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|нымдар           |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|___________________|_____|______|_________________|_________________|_____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|Өтеген батыр       |300  |Үкімет|Ғылыми-практика. |Қазақстан Респуб.|1999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 |     |қаулы.|лық конференция. |ликасының Мәдени.|тамыз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|сы    |Жамбыл облысында,|ет, ақпарат және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|Алматы қаласында |қоғамдық келісім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|мерейтой іс-шара.|министрлігі,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|лары, БАҚ-нда    |Жамбыл облысының,|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|жарияланымдар    |Алматы қаласының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|әкімі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|___________________|_____|______|_________________|_________________|_____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|Мұхамед Хайдар     |500  |Үкімет|Салтанатты кеш.  |Қазақстан Респуб.|1999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|Дулати             |     |қаулы.|Ғылыми-практика. |ликасының Ғылым  |қыр.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 |     |сы    |лық конференция, |және жоғары білім|күйек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|БАҚ-нда          |министрлігі,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|жарияланымдар    |Қазақстан Респуб.|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|ликасының Мәдени.|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|ет, ақпарат және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|қоғамдық келісім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|министрлігі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|___________________|_____|______|_________________|_________________|_____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|Ізтөлин Баймағамбет|100  |Премь.|Солтүстік Қазақ. |Қазақстан Респуб.|1999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|ер-Ми.|стан облысында   |ликасының Мәдени.|қыр.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 |     |нистр.|мерейтой іс-шара.|ет, ақпарат және |күйек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|дің   |лары. БАҚ-нда    |қоғамдық келісім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|өкімі |жарияланымдар    |министрлігі,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|Солтүстік Қазақ.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|стан облысының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|әкімі, Қазақстан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|Жазушылар одағы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|(келісім бойынша)|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|___________________|_____|______|_________________|_________________|_____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|Кетбұғы            |850  |Үкімет|Ғылыми-практика. |Қазақстан Респуб.|1999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 |     |қаулы.|лық конференция. |ликасының Мәдени.|қазан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|сы    |Салтанатты жина. |ет, ақпарат және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|лыс. БАҚ-нда     |қоғамдық келісім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|жарияланымдар    |министрлігі,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|Қазақстан Респуб.|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|ликасының Ғылым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|және жоғары білім|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|министрлігі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|___________________|_____|______|_________________|_________________|_____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|Өмірзақов Елубай   |100  |Үкімет|Еске алу кеші.   |Қазақстан Респуб.|1999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 |     |қаулы.|Ш.Айманов атында.|ликасының Мәдени.|қазан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|сы    |ғы кинофабрикада |ет, ақпарат және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|оның қатысуымен  |қоғамдық келісім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|түсірілген фильм.|министрлігі,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|дерді көрсету.   |Қазақстан Кине.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|БАҚ-нда          |матографистер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|жарияланымдар    |одағы (келісім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|бойынша)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|___________________|_____|______|_________________|_________________|_____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|Қорқыт ата кітабы  |1300 |Үкімет|Астана, Алматы,  |Қазақстан Респуб.|1999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|қаулы.|Қызылорда қала.  |ликасының Ғылым  |қара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|сы    |ларында мерейтой |және жоғары білім|ша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|іс-шаралары,     |министрлігі,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|ғылыми-практика. |Қазақстан Респуб.|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|лық конференция, |ликасының Мәдени.|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|республикалық    |ет, ақпарат және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|жыршы-термешілер |қоғамдық келісім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|фестиваль-конкур.|министрлігі,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|сын өткізу       |Қызылорда облысы.|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|ның әкімі,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|Қазақстан Компо.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|зиторлар одағы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|(келісім бойынша)|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|Қазақстан Жазушы.|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|лар одағы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|(келісім бойынша)|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|___________________|_____|______|_________________|_________________|_____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|Пушкин Александр   |200  |Үкімет|Салтанатты       |Қазақстан Респуб.|1999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|Сергеевич          |     |қаулы.|жиналыс, мереке. |ликасының Мәдени.|қара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|сы    |лік концерт,     |ет, ақпарат және |ша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|"Пушкин кештері" |қоғамдық келісім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|фестивалі, жаңа  |министрлігі,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|спектакльдер қою,|Қазақстан Респуб.|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|халықаралық әде. |ликасының Ғылым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|би-философиялық  |және жоғары білім|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|семинар, халық.  |министрлігі,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|аралық ғылыми-   |Батыс Қазақстан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|теориялық конфе. |облысының әкімі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|ренция, көрмелер,|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|кештер, Орал қа. |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|ласындағы тарихи |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|ескерткіш объек. |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|тілерін жаңғырту |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|жұмыстары        |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|___________________|_____|______|_________________|_________________|_____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|Жұбанов Құдайберген|100  |Премь.|Салтанатты кеш.  |Қазақстан Респуб.|1999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|ер-Ми.|Еңбектерін шыға. |ликасының Ғылым  |жел.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|нистр.|ру. Ғылыми-тео.  |және жоғары білім|тоқ.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|дің   |риялық конферен. |министрлігі,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|өкімі |ция. БАҚ-нда     |Қазақстан Респуб.|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|жарияланымдар    |ликасының Мәдени.|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|ет, ақпарат және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|қоғамдық келісім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|министрлігі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|___________________|_____|______|_________________|_________________|_____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|Бекет ата          |250  |Премь.|Салтанатты кеш.  |Қазақстан Респуб.|2000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|ер-Ми.|БАҚ-нда          |ликасының Мәдени.|нау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|нистр.|жарияланымдар    |ет, ақпарат және |рыз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|дің   |                 |қоғамдық келісім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|өкімі |                 |министрлігі,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|Маңғыстау облысы.|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|ның әкімі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|___________________|_____|______|_________________|_________________|_____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|Мұқанов Сәбит      |100  |Үкімет|Салтанатты       |Қазақстан Респуб.|2000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 |     |қаулы.|жиналыс. Еңбек.  |ликасының Мәдени.|сәуір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|сы    |терін шығару,    |ет, ақпарат және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|көрмелер,        |қоғамдық келісім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|Ғылыми-теориялық |министрлігі,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|конференция.     |Қазақстан Респуб.|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|Солтүстік Қазақ. |ликасының Ғылым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|стан облысында   |және жоғары білім|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|мерейтойлық      |министрлігі,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|іс-шаралар БАҚ-  |Солтүстік Қазақ.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|нда жарияланымдар|стан облысының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|әкімі, Алматы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|қаласының әкімі,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|Қазақстан Жазушы.|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|лар одағы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|(келісім бойынша)|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|___________________|_____|______|_________________|_________________|_____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|Байзақов Иса       |100  |Премь.|Еске алу кеші.   |Қазақстан Респуб.|2000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 |     |ер-Ми.|Кітаптарын, бейне|ликасының Мәдени.|мамыр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|нистр.|таспалар шығару. |ет, ақпарат және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|дің   |БАҚ-нда          |қоғамдық келісім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|өкімі |жарияланымдар    |министрлігі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|___________________|_____|______|_________________|_________________|_____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|Түркістан қаласы   |1500 |Үкімет|Ғылыми-практика. |Қазақстан Респуб.|2000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|қаулы.|лық конференция, |ликасының Ғылым  |қыр.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|сы    |Оңтүстік Қазақ.  |және жоғары білім|күй.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|стан облысында,  |министрлігі,     |ек,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|Түркістан, Сай.  |Қазақстан Респуб |қаз.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|рам, Астана,     |касының Мәдениет,|ан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|Алматы, қалала.  |ақпарат және қо.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|рында мерейтой   |ғамдық келісім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|іс-шаралары      |министрлігі, Оң.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|түстік Қазақстан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|облысының әкімі,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|Астана, Алматы,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|Түркістан қалала.|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|рының әкімдері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|___________________|_____|______|_________________|_________________|_____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|Қазақ АССР-інің    |80   |Премь.|Ғылыми-практика. |Қазақстан Респуб.|2000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|құрылуы            |     |ер-Ми.|лық конференция. |ликасының Ғылым  |қара.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|нистр.|БАҚ-нда          |және жоғары білім|ша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|дің   |жарияланымдар    |министрлігі,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|өкімі |                 |Қазақстан Респуб.|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|ликасының Мәдени.|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|ет, ақпарат және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|қоғамдық келісім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|     |      |                 |министрлігі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|___________________|_____|______|_________________|_________________|_____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"Қазақстан  100    Үкім. Еңбек      "Қазақойл"                      1999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мұнай              еттің ұжымдары     ұлттық                         қыр-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өнеркәсібінің      қаулы  мен       мұнайгаз                        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100 жылдығы"       сы   облыстарда  компаниясы"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Мұнайшы      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күніне     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арналған    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салтанатты 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жиналыстар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Мұнайгаз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өнеркәсібін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дамытуда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ерекше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көзге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түскендерді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награда-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ларымен,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сондай-ақ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басқа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естелік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өңірлік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белгілерімен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марапаттау.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Қазақстан-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ның 2-томдық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мұнай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энцикло-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педиясын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шығару.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Аңырақай  270  Министрлер      Тойға      Қазақстан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шайқасы        мен әкімдердің  арналған   Республикасы            қыркүйек,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тиісті бұйрық.  іс-шаралар Мәдениет,                қазан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тары мен шешім. кешені     ақпарат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дері                       қоғамдық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министрлігі,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және Жамбыл облыстары,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Алматы қаласының әкімдері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ЕСКЕРТУ. Тізбе толықтырылды - ҚР Үкіметінің 1999.07.29. N 1077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P991077_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ЕСКЕРТУ. Тізбе толықтырылды - ҚР Үкіметінің 2000.08.08. N 1221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P001221_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Омарбекова А.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