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83ba" w14:textId="b888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ресурстарға сатып алынған астықты сату туралы</w:t>
      </w:r>
    </w:p>
    <w:p>
      <w:pPr>
        <w:spacing w:after="0"/>
        <w:ind w:left="0"/>
        <w:jc w:val="both"/>
      </w:pPr>
      <w:r>
        <w:rPr>
          <w:rFonts w:ascii="Times New Roman"/>
          <w:b w:val="false"/>
          <w:i w:val="false"/>
          <w:color w:val="000000"/>
          <w:sz w:val="28"/>
        </w:rPr>
        <w:t>Қазақстан Республикасы Үкіметінің Қаулысы 1999 жылғы 31 наурыз N 339</w:t>
      </w:r>
    </w:p>
    <w:p>
      <w:pPr>
        <w:spacing w:after="0"/>
        <w:ind w:left="0"/>
        <w:jc w:val="left"/>
      </w:pPr>
      <w:r>
        <w:rPr>
          <w:rFonts w:ascii="Times New Roman"/>
          <w:b w:val="false"/>
          <w:i w:val="false"/>
          <w:color w:val="000000"/>
          <w:sz w:val="28"/>
        </w:rPr>
        <w:t>
</w:t>
      </w:r>
      <w:r>
        <w:rPr>
          <w:rFonts w:ascii="Times New Roman"/>
          <w:b w:val="false"/>
          <w:i w:val="false"/>
          <w:color w:val="000000"/>
          <w:sz w:val="28"/>
        </w:rPr>
        <w:t>
          "Астық сатып алу және ауыл шаруашылығы тауар өндірушілерін қолдау 
жөніндегі кейбір шаралар туралы" Қазақстан Республикасы Үкіметінің 1998 
жылғы 5 қазандағы N 998  
</w:t>
      </w:r>
      <w:r>
        <w:rPr>
          <w:rFonts w:ascii="Times New Roman"/>
          <w:b w:val="false"/>
          <w:i w:val="false"/>
          <w:color w:val="000000"/>
          <w:sz w:val="28"/>
        </w:rPr>
        <w:t xml:space="preserve"> P980998_ </w:t>
      </w:r>
      <w:r>
        <w:rPr>
          <w:rFonts w:ascii="Times New Roman"/>
          <w:b w:val="false"/>
          <w:i w:val="false"/>
          <w:color w:val="000000"/>
          <w:sz w:val="28"/>
        </w:rPr>
        <w:t>
  қаулысымен (Қазақстан Республикасының 
ПҮАЖ-ы, 1998 ж., N 35, 319-құжат) көзделген астықты сатып алуға бағытталған 
қаражатты қайтару мақсатында Қазақстан Республикасының Үкіметі қаулы етеді:
</w:t>
      </w:r>
      <w:r>
        <w:br/>
      </w:r>
      <w:r>
        <w:rPr>
          <w:rFonts w:ascii="Times New Roman"/>
          <w:b w:val="false"/>
          <w:i w:val="false"/>
          <w:color w:val="000000"/>
          <w:sz w:val="28"/>
        </w:rPr>
        <w:t>
          1. "Азық-түлік келісім-шарт корпорациясы" жабық акционерлік қоғамына 
және Ведомствоаралық комиссияның шешімінің негізінде 1997/1998 жылғы 
егіннің астығын сатып алуға қатысқан астық компанияларына, 1999 жылдың 
1 сәуірінен, жоғарыда көрсетілген қаулыға сәйкес мемлекеттік ресурстарға 
сатып алған астықты сатуды бастауға рұқсат етілсін.
</w:t>
      </w:r>
      <w:r>
        <w:br/>
      </w:r>
      <w:r>
        <w:rPr>
          <w:rFonts w:ascii="Times New Roman"/>
          <w:b w:val="false"/>
          <w:i w:val="false"/>
          <w:color w:val="000000"/>
          <w:sz w:val="28"/>
        </w:rPr>
        <w:t>
          1-1. Қазақстан Республикасының Ауыл шаруашылығы министрлігі мен 
Энергетика, индустрия және сауда министрлігі Мемлекеттік кіріс 
министрлігі және Қазақстан Республикасының Табиғи монополияларды 
реттеу және бәсекені қорғау жөніндегі агенттігімен бірлесіп екі апта 
мерзімде, қолданылып жүрген заңдарды сақтай отырып, астық бағасына 
демпингті болдырмау жөнінде келісілген шараларды әзірлесін. 
&lt;*&gt;
</w:t>
      </w:r>
      <w:r>
        <w:br/>
      </w:r>
      <w:r>
        <w:rPr>
          <w:rFonts w:ascii="Times New Roman"/>
          <w:b w:val="false"/>
          <w:i w:val="false"/>
          <w:color w:val="000000"/>
          <w:sz w:val="28"/>
        </w:rPr>
        <w:t>
          ЕСКЕРТУ. 1-1-тармақпен толықтырылды - ҚРҮ-нің 1999.04.29. N 507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P990507_ </w:t>
      </w:r>
      <w:r>
        <w:rPr>
          <w:rFonts w:ascii="Times New Roman"/>
          <w:b w:val="false"/>
          <w:i w:val="false"/>
          <w:color w:val="000000"/>
          <w:sz w:val="28"/>
        </w:rPr>
        <w:t>
     2. Қазақстан Республикасының Ауыл шаруашылығы министрлігі Қазақстан 
Республикасындағы астық қорының есебін қамтамасыз етсін.
     3. Осы қаулының атқарылуын бақылау Қазақстан Республикасы 
Премьер-Министрінің орынбасары - Ауыл шаруашылығы министрі Ж.С.Кәрібжановқа 
жүктелсін.
     4. Осы қаулы қол қойылған күнінен бастап күшіне енеді.
     Қазақстан Республикасының
         Премьер-Министрі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